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C7A3" w14:textId="77777777" w:rsidR="00A066C2" w:rsidRDefault="00A066C2" w:rsidP="008E34E9">
      <w:pPr>
        <w:jc w:val="center"/>
      </w:pPr>
    </w:p>
    <w:p w14:paraId="5124C05C" w14:textId="77777777" w:rsidR="00A066C2" w:rsidRDefault="00A066C2" w:rsidP="008E34E9">
      <w:pPr>
        <w:jc w:val="center"/>
        <w:rPr>
          <w:b/>
        </w:rPr>
      </w:pPr>
      <w:r>
        <w:rPr>
          <w:b/>
        </w:rPr>
        <w:t>MINISTERE DE LA COMMUNAUTE FRANCAISE</w:t>
      </w:r>
    </w:p>
    <w:p w14:paraId="09F464EA" w14:textId="77777777" w:rsidR="00A066C2" w:rsidRDefault="00A066C2" w:rsidP="008E34E9">
      <w:pPr>
        <w:jc w:val="center"/>
        <w:rPr>
          <w:b/>
        </w:rPr>
      </w:pPr>
    </w:p>
    <w:p w14:paraId="7FD0102A" w14:textId="77777777" w:rsidR="00A066C2" w:rsidRDefault="00A066C2" w:rsidP="008E34E9">
      <w:pPr>
        <w:jc w:val="center"/>
        <w:rPr>
          <w:b/>
          <w:sz w:val="20"/>
        </w:rPr>
      </w:pPr>
      <w:r>
        <w:rPr>
          <w:b/>
          <w:sz w:val="20"/>
        </w:rPr>
        <w:t>ADMINISTRATION GENERALE DE L’ENSEIGNEMENT</w:t>
      </w:r>
    </w:p>
    <w:p w14:paraId="6C090D12" w14:textId="77777777" w:rsidR="00A066C2" w:rsidRDefault="00A066C2" w:rsidP="008E34E9">
      <w:pPr>
        <w:jc w:val="center"/>
        <w:rPr>
          <w:sz w:val="20"/>
        </w:rPr>
      </w:pPr>
    </w:p>
    <w:p w14:paraId="32476872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ENSEIGNEMENT </w:t>
      </w:r>
      <w:r w:rsidR="007B24E9">
        <w:rPr>
          <w:b/>
        </w:rPr>
        <w:t>DE PROMOTION SOCIALE</w:t>
      </w:r>
    </w:p>
    <w:p w14:paraId="787EAF75" w14:textId="77777777" w:rsidR="00A066C2" w:rsidRDefault="00A066C2" w:rsidP="008E34E9">
      <w:pPr>
        <w:jc w:val="center"/>
        <w:rPr>
          <w:b/>
        </w:rPr>
      </w:pPr>
    </w:p>
    <w:p w14:paraId="2F1E17BD" w14:textId="77777777" w:rsidR="00A066C2" w:rsidRDefault="00A066C2" w:rsidP="008E34E9">
      <w:pPr>
        <w:jc w:val="center"/>
        <w:rPr>
          <w:b/>
        </w:rPr>
      </w:pPr>
    </w:p>
    <w:p w14:paraId="3081676E" w14:textId="77777777" w:rsidR="00A066C2" w:rsidRDefault="00A066C2" w:rsidP="008E34E9">
      <w:pPr>
        <w:jc w:val="center"/>
        <w:rPr>
          <w:b/>
        </w:rPr>
      </w:pPr>
    </w:p>
    <w:p w14:paraId="6F69C285" w14:textId="77777777" w:rsidR="00A066C2" w:rsidRDefault="00A066C2" w:rsidP="008E34E9">
      <w:pPr>
        <w:jc w:val="center"/>
        <w:rPr>
          <w:b/>
        </w:rPr>
      </w:pPr>
    </w:p>
    <w:p w14:paraId="4758672B" w14:textId="77777777" w:rsidR="00A066C2" w:rsidRDefault="00A066C2" w:rsidP="008E34E9">
      <w:pPr>
        <w:jc w:val="center"/>
        <w:rPr>
          <w:b/>
        </w:rPr>
      </w:pPr>
    </w:p>
    <w:p w14:paraId="257ACA65" w14:textId="77777777" w:rsidR="00842E28" w:rsidRPr="00A36FFF" w:rsidRDefault="00842E28" w:rsidP="008E34E9">
      <w:pPr>
        <w:jc w:val="center"/>
        <w:rPr>
          <w:b/>
          <w:color w:val="FF0000"/>
          <w:sz w:val="36"/>
          <w:szCs w:val="36"/>
        </w:rPr>
      </w:pPr>
    </w:p>
    <w:p w14:paraId="72B33C23" w14:textId="77777777" w:rsidR="00A066C2" w:rsidRDefault="00A066C2" w:rsidP="008E34E9">
      <w:pPr>
        <w:jc w:val="center"/>
        <w:rPr>
          <w:b/>
        </w:rPr>
      </w:pPr>
    </w:p>
    <w:p w14:paraId="48AC51EA" w14:textId="77777777" w:rsidR="00A066C2" w:rsidRDefault="00A066C2" w:rsidP="008E34E9">
      <w:pPr>
        <w:jc w:val="center"/>
        <w:rPr>
          <w:b/>
        </w:rPr>
      </w:pPr>
    </w:p>
    <w:p w14:paraId="15CF670F" w14:textId="77777777" w:rsidR="00A066C2" w:rsidRDefault="00A066C2" w:rsidP="008E34E9">
      <w:pPr>
        <w:jc w:val="center"/>
        <w:rPr>
          <w:b/>
        </w:rPr>
      </w:pPr>
    </w:p>
    <w:p w14:paraId="50B17740" w14:textId="77777777" w:rsidR="00A066C2" w:rsidRDefault="00A066C2" w:rsidP="008E34E9">
      <w:pPr>
        <w:jc w:val="center"/>
        <w:rPr>
          <w:b/>
        </w:rPr>
      </w:pPr>
    </w:p>
    <w:p w14:paraId="4338B30F" w14:textId="77777777" w:rsidR="00A066C2" w:rsidRDefault="00A066C2" w:rsidP="008E34E9">
      <w:pPr>
        <w:jc w:val="center"/>
        <w:rPr>
          <w:b/>
        </w:rPr>
      </w:pPr>
    </w:p>
    <w:p w14:paraId="713A13FF" w14:textId="77777777" w:rsidR="00A066C2" w:rsidRDefault="00A066C2" w:rsidP="008E34E9">
      <w:pPr>
        <w:jc w:val="center"/>
        <w:rPr>
          <w:b/>
        </w:rPr>
      </w:pPr>
    </w:p>
    <w:p w14:paraId="5C1E1DC3" w14:textId="673FE1CD" w:rsidR="00A066C2" w:rsidRDefault="00A066C2" w:rsidP="008E34E9">
      <w:pPr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FA5A09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0A68B30F" w14:textId="77777777" w:rsidR="00A066C2" w:rsidRDefault="00A066C2" w:rsidP="008E34E9">
      <w:pPr>
        <w:jc w:val="center"/>
        <w:rPr>
          <w:b/>
        </w:rPr>
      </w:pPr>
    </w:p>
    <w:p w14:paraId="6DAA0B88" w14:textId="18C6680A" w:rsidR="00A066C2" w:rsidRDefault="00A066C2" w:rsidP="008E34E9">
      <w:pPr>
        <w:jc w:val="center"/>
        <w:rPr>
          <w:b/>
        </w:rPr>
      </w:pPr>
      <w:r>
        <w:rPr>
          <w:b/>
        </w:rPr>
        <w:t>UNIT</w:t>
      </w:r>
      <w:r w:rsidR="00FA5A09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2F894C61" w14:textId="77777777" w:rsidR="00A066C2" w:rsidRDefault="00A066C2" w:rsidP="008E34E9">
      <w:pPr>
        <w:jc w:val="center"/>
      </w:pPr>
    </w:p>
    <w:p w14:paraId="4143F556" w14:textId="77777777" w:rsidR="00DF77A4" w:rsidRDefault="00DF77A4" w:rsidP="008E34E9">
      <w:pPr>
        <w:jc w:val="center"/>
      </w:pPr>
    </w:p>
    <w:p w14:paraId="6727C4BF" w14:textId="77777777" w:rsidR="00DF77A4" w:rsidRDefault="00DF77A4" w:rsidP="008E34E9">
      <w:pPr>
        <w:jc w:val="center"/>
      </w:pPr>
    </w:p>
    <w:p w14:paraId="7BB3D1CA" w14:textId="77777777" w:rsidR="00DF77A4" w:rsidRDefault="00DF77A4" w:rsidP="008E34E9">
      <w:pPr>
        <w:jc w:val="center"/>
      </w:pPr>
    </w:p>
    <w:p w14:paraId="3C841CA2" w14:textId="77777777" w:rsidR="00A066C2" w:rsidRDefault="00A066C2" w:rsidP="008E34E9">
      <w:pPr>
        <w:jc w:val="center"/>
      </w:pPr>
    </w:p>
    <w:p w14:paraId="782A2AC5" w14:textId="12699792" w:rsidR="008E34E9" w:rsidRPr="0065250A" w:rsidRDefault="004D1B29" w:rsidP="007242FD">
      <w:pPr>
        <w:ind w:right="-144"/>
        <w:jc w:val="center"/>
        <w:rPr>
          <w:b/>
          <w:caps/>
          <w:sz w:val="32"/>
          <w:szCs w:val="32"/>
          <w:lang w:val="fr-BE"/>
        </w:rPr>
      </w:pPr>
      <w:r>
        <w:rPr>
          <w:b/>
          <w:caps/>
          <w:sz w:val="32"/>
          <w:szCs w:val="32"/>
          <w:lang w:val="fr-BE"/>
        </w:rPr>
        <w:t>AIDE FAMILIAL/familialE </w:t>
      </w:r>
      <w:r w:rsidR="007242FD">
        <w:rPr>
          <w:b/>
          <w:caps/>
          <w:sz w:val="32"/>
          <w:szCs w:val="32"/>
          <w:lang w:val="fr-BE"/>
        </w:rPr>
        <w:t>:</w:t>
      </w:r>
    </w:p>
    <w:p w14:paraId="6851906C" w14:textId="4179DEC7" w:rsidR="003825B0" w:rsidRPr="007242FD" w:rsidRDefault="007242FD" w:rsidP="008E34E9">
      <w:pPr>
        <w:jc w:val="center"/>
        <w:rPr>
          <w:b/>
          <w:bCs/>
          <w:sz w:val="32"/>
          <w:szCs w:val="32"/>
        </w:rPr>
      </w:pPr>
      <w:r w:rsidRPr="007242FD">
        <w:rPr>
          <w:b/>
          <w:bCs/>
          <w:sz w:val="32"/>
          <w:szCs w:val="32"/>
        </w:rPr>
        <w:t xml:space="preserve">ASPECTS </w:t>
      </w:r>
      <w:r w:rsidR="000E52FB">
        <w:rPr>
          <w:b/>
          <w:bCs/>
          <w:sz w:val="32"/>
          <w:szCs w:val="32"/>
        </w:rPr>
        <w:t>SANT</w:t>
      </w:r>
      <w:r w:rsidR="00FA5A09">
        <w:rPr>
          <w:b/>
          <w:bCs/>
          <w:sz w:val="32"/>
          <w:szCs w:val="32"/>
        </w:rPr>
        <w:t>É</w:t>
      </w:r>
      <w:r w:rsidR="000E52FB">
        <w:rPr>
          <w:b/>
          <w:bCs/>
          <w:sz w:val="32"/>
          <w:szCs w:val="32"/>
        </w:rPr>
        <w:t>, S</w:t>
      </w:r>
      <w:r w:rsidR="00FA5A09">
        <w:rPr>
          <w:b/>
          <w:bCs/>
          <w:sz w:val="32"/>
          <w:szCs w:val="32"/>
        </w:rPr>
        <w:t>ÉCURITÉ</w:t>
      </w:r>
      <w:r w:rsidR="000E52FB">
        <w:rPr>
          <w:b/>
          <w:bCs/>
          <w:sz w:val="32"/>
          <w:szCs w:val="32"/>
        </w:rPr>
        <w:t>, HYGI</w:t>
      </w:r>
      <w:r w:rsidR="00FA5A09">
        <w:rPr>
          <w:b/>
          <w:bCs/>
          <w:sz w:val="32"/>
          <w:szCs w:val="32"/>
        </w:rPr>
        <w:t>È</w:t>
      </w:r>
      <w:r w:rsidR="000E52FB">
        <w:rPr>
          <w:b/>
          <w:bCs/>
          <w:sz w:val="32"/>
          <w:szCs w:val="32"/>
        </w:rPr>
        <w:t>NE, PR</w:t>
      </w:r>
      <w:r w:rsidR="00FA5A09">
        <w:rPr>
          <w:b/>
          <w:bCs/>
          <w:sz w:val="32"/>
          <w:szCs w:val="32"/>
        </w:rPr>
        <w:t>É</w:t>
      </w:r>
      <w:r w:rsidR="000E52FB">
        <w:rPr>
          <w:b/>
          <w:bCs/>
          <w:sz w:val="32"/>
          <w:szCs w:val="32"/>
        </w:rPr>
        <w:t>VENTION, MANUTENTION, ENVIRONNEMENT</w:t>
      </w:r>
    </w:p>
    <w:p w14:paraId="1C1E70E7" w14:textId="77777777" w:rsidR="006D7B13" w:rsidRDefault="006D7B13" w:rsidP="008E34E9">
      <w:pPr>
        <w:jc w:val="center"/>
      </w:pPr>
    </w:p>
    <w:p w14:paraId="56DE1673" w14:textId="7B646130" w:rsidR="006D7B13" w:rsidRDefault="006D7B13" w:rsidP="008E34E9">
      <w:pPr>
        <w:jc w:val="center"/>
        <w:rPr>
          <w:b/>
        </w:rPr>
      </w:pPr>
      <w:r w:rsidRPr="00322DDF">
        <w:rPr>
          <w:b/>
        </w:rPr>
        <w:t xml:space="preserve">ENSEIGNEMENT SECONDAIRE </w:t>
      </w:r>
      <w:r w:rsidR="007242FD">
        <w:rPr>
          <w:b/>
        </w:rPr>
        <w:t>SUP</w:t>
      </w:r>
      <w:r w:rsidR="00FA5A09">
        <w:rPr>
          <w:b/>
        </w:rPr>
        <w:t>É</w:t>
      </w:r>
      <w:r w:rsidR="007242FD">
        <w:rPr>
          <w:b/>
        </w:rPr>
        <w:t xml:space="preserve">RIEUR </w:t>
      </w:r>
      <w:r>
        <w:rPr>
          <w:b/>
        </w:rPr>
        <w:t>DE TRANSITION</w:t>
      </w:r>
    </w:p>
    <w:p w14:paraId="21100D06" w14:textId="77777777" w:rsidR="006D7B13" w:rsidRDefault="006D7B13" w:rsidP="008E34E9">
      <w:pPr>
        <w:jc w:val="center"/>
      </w:pPr>
    </w:p>
    <w:p w14:paraId="7FD07173" w14:textId="77777777" w:rsidR="00654A5A" w:rsidRDefault="00654A5A" w:rsidP="008E34E9">
      <w:pPr>
        <w:jc w:val="center"/>
      </w:pPr>
    </w:p>
    <w:p w14:paraId="7BCF7BEA" w14:textId="77777777" w:rsidR="00654A5A" w:rsidRDefault="00654A5A" w:rsidP="008E34E9">
      <w:pPr>
        <w:jc w:val="center"/>
      </w:pPr>
    </w:p>
    <w:p w14:paraId="61D1BC2A" w14:textId="77777777" w:rsidR="00A066C2" w:rsidRDefault="00A066C2" w:rsidP="008E34E9">
      <w:pPr>
        <w:jc w:val="center"/>
      </w:pPr>
    </w:p>
    <w:p w14:paraId="462C7059" w14:textId="77777777" w:rsidR="00A066C2" w:rsidRDefault="00A066C2" w:rsidP="008E34E9">
      <w:pPr>
        <w:jc w:val="center"/>
        <w:rPr>
          <w:b/>
        </w:rPr>
      </w:pPr>
    </w:p>
    <w:p w14:paraId="31DEDF0C" w14:textId="77777777" w:rsidR="00D53670" w:rsidRDefault="00D53670" w:rsidP="008E34E9">
      <w:pPr>
        <w:jc w:val="center"/>
      </w:pPr>
    </w:p>
    <w:p w14:paraId="4E1FAB98" w14:textId="77777777" w:rsidR="00A066C2" w:rsidRDefault="00A066C2" w:rsidP="008E34E9">
      <w:pPr>
        <w:jc w:val="center"/>
      </w:pPr>
    </w:p>
    <w:p w14:paraId="3006D710" w14:textId="77777777" w:rsidR="00A066C2" w:rsidRDefault="00A066C2" w:rsidP="008E34E9">
      <w:pPr>
        <w:jc w:val="center"/>
      </w:pPr>
    </w:p>
    <w:p w14:paraId="1175496C" w14:textId="77777777" w:rsidR="00A066C2" w:rsidRDefault="00A066C2" w:rsidP="008E34E9">
      <w:pPr>
        <w:jc w:val="center"/>
      </w:pPr>
    </w:p>
    <w:p w14:paraId="5B8E6815" w14:textId="77777777" w:rsidR="00A066C2" w:rsidRDefault="00A066C2" w:rsidP="008E34E9">
      <w:pPr>
        <w:jc w:val="center"/>
      </w:pPr>
    </w:p>
    <w:p w14:paraId="013BE226" w14:textId="77777777" w:rsidR="00A066C2" w:rsidRDefault="00A066C2" w:rsidP="008E34E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14:paraId="747B032B" w14:textId="77777777">
        <w:tc>
          <w:tcPr>
            <w:tcW w:w="5529" w:type="dxa"/>
          </w:tcPr>
          <w:p w14:paraId="715F6A39" w14:textId="07168323" w:rsidR="00A066C2" w:rsidRPr="007A0FD2" w:rsidRDefault="00A066C2" w:rsidP="008E34E9">
            <w:pPr>
              <w:pStyle w:val="Titre8"/>
              <w:spacing w:before="0" w:after="0"/>
            </w:pPr>
            <w:r w:rsidRPr="007A0FD2">
              <w:t xml:space="preserve">CODE </w:t>
            </w:r>
            <w:r w:rsidR="000C34E0" w:rsidRPr="007A0FD2">
              <w:t xml:space="preserve">: </w:t>
            </w:r>
            <w:r w:rsidR="000E5ED6" w:rsidRPr="007A0FD2">
              <w:t xml:space="preserve"> </w:t>
            </w:r>
            <w:r w:rsidR="00D43CF9" w:rsidRPr="007A0FD2">
              <w:t xml:space="preserve">81 50 05 </w:t>
            </w:r>
            <w:r w:rsidR="000C34E0" w:rsidRPr="007A0FD2">
              <w:t>U</w:t>
            </w:r>
            <w:r w:rsidR="005F1323" w:rsidRPr="007A0FD2">
              <w:t>2</w:t>
            </w:r>
            <w:r w:rsidR="00D90367" w:rsidRPr="007A0FD2">
              <w:t>1</w:t>
            </w:r>
            <w:r w:rsidR="00CE61AE" w:rsidRPr="007A0FD2">
              <w:t xml:space="preserve"> D1</w:t>
            </w:r>
          </w:p>
        </w:tc>
      </w:tr>
      <w:tr w:rsidR="00A066C2" w14:paraId="53CC7B0F" w14:textId="77777777">
        <w:tc>
          <w:tcPr>
            <w:tcW w:w="5529" w:type="dxa"/>
          </w:tcPr>
          <w:p w14:paraId="2E3574BE" w14:textId="204CD3A7" w:rsidR="00A066C2" w:rsidRPr="007A0FD2" w:rsidRDefault="00A066C2" w:rsidP="008E34E9">
            <w:pPr>
              <w:jc w:val="center"/>
              <w:rPr>
                <w:b/>
              </w:rPr>
            </w:pPr>
            <w:r w:rsidRPr="007A0FD2">
              <w:rPr>
                <w:b/>
              </w:rPr>
              <w:t>CO</w:t>
            </w:r>
            <w:r w:rsidR="003B6E67" w:rsidRPr="007A0FD2">
              <w:rPr>
                <w:b/>
              </w:rPr>
              <w:t>DE DU DOMAINE DE FORMATION :</w:t>
            </w:r>
            <w:r w:rsidR="00D43CF9" w:rsidRPr="007A0FD2">
              <w:rPr>
                <w:b/>
              </w:rPr>
              <w:t xml:space="preserve"> 801</w:t>
            </w:r>
          </w:p>
        </w:tc>
      </w:tr>
      <w:tr w:rsidR="00A066C2" w14:paraId="34693346" w14:textId="77777777">
        <w:tc>
          <w:tcPr>
            <w:tcW w:w="5529" w:type="dxa"/>
          </w:tcPr>
          <w:p w14:paraId="6699C6B6" w14:textId="54F17A07" w:rsidR="00A066C2" w:rsidRDefault="00A066C2" w:rsidP="008E34E9">
            <w:pPr>
              <w:jc w:val="center"/>
            </w:pPr>
            <w:r>
              <w:rPr>
                <w:b/>
              </w:rPr>
              <w:t>DOCUMENT DE R</w:t>
            </w:r>
            <w:r w:rsidR="00FA5A09">
              <w:rPr>
                <w:b/>
              </w:rPr>
              <w:t>ÉFÉ</w:t>
            </w:r>
            <w:r>
              <w:rPr>
                <w:b/>
              </w:rPr>
              <w:t>RENCE INTER-RESEAUX</w:t>
            </w:r>
          </w:p>
        </w:tc>
      </w:tr>
    </w:tbl>
    <w:p w14:paraId="42E0C146" w14:textId="77777777" w:rsidR="00A066C2" w:rsidRDefault="00A066C2" w:rsidP="008E34E9">
      <w:pPr>
        <w:jc w:val="center"/>
      </w:pPr>
    </w:p>
    <w:p w14:paraId="436360CA" w14:textId="77777777" w:rsidR="00A066C2" w:rsidRDefault="00A066C2" w:rsidP="008E34E9">
      <w:pPr>
        <w:jc w:val="center"/>
      </w:pPr>
    </w:p>
    <w:p w14:paraId="5684EE5D" w14:textId="77777777" w:rsidR="00A066C2" w:rsidRDefault="00A066C2" w:rsidP="008E34E9">
      <w:pPr>
        <w:jc w:val="center"/>
      </w:pPr>
    </w:p>
    <w:p w14:paraId="44B93C7A" w14:textId="570E3D91" w:rsidR="00A066C2" w:rsidRDefault="00A066C2" w:rsidP="008E34E9">
      <w:pPr>
        <w:jc w:val="center"/>
        <w:outlineLvl w:val="0"/>
        <w:rPr>
          <w:b/>
        </w:rPr>
      </w:pPr>
      <w:r>
        <w:rPr>
          <w:b/>
        </w:rPr>
        <w:t>Approbation du Gouvernement de la Communauté française du</w:t>
      </w:r>
    </w:p>
    <w:p w14:paraId="1151F43B" w14:textId="77777777" w:rsidR="00A066C2" w:rsidRDefault="00A066C2" w:rsidP="008E34E9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</w:t>
      </w:r>
      <w:r w:rsidR="009F177C">
        <w:rPr>
          <w:b/>
        </w:rPr>
        <w:t>d</w:t>
      </w:r>
      <w:r w:rsidR="002F1EB0">
        <w:rPr>
          <w:b/>
        </w:rPr>
        <w:t>u Conseil</w:t>
      </w:r>
      <w:r>
        <w:rPr>
          <w:b/>
        </w:rPr>
        <w:t xml:space="preserve"> </w:t>
      </w:r>
      <w:r w:rsidR="00B5064A">
        <w:rPr>
          <w:b/>
        </w:rPr>
        <w:t>général</w:t>
      </w:r>
    </w:p>
    <w:p w14:paraId="10134218" w14:textId="77777777" w:rsidR="00A066C2" w:rsidRDefault="00A066C2" w:rsidP="008E34E9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14:paraId="739D148A" w14:textId="77777777" w:rsidTr="008F7C23">
        <w:tc>
          <w:tcPr>
            <w:tcW w:w="9212" w:type="dxa"/>
          </w:tcPr>
          <w:p w14:paraId="4DDB5135" w14:textId="77777777" w:rsidR="008F7C23" w:rsidRDefault="008F7C23" w:rsidP="004C74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3652907B" w14:textId="0F86F4EE" w:rsidR="007242FD" w:rsidRPr="007242FD" w:rsidRDefault="004D1B29" w:rsidP="007242FD">
            <w:pPr>
              <w:ind w:right="-144"/>
              <w:jc w:val="center"/>
              <w:rPr>
                <w:b/>
                <w:caps/>
                <w:sz w:val="28"/>
                <w:szCs w:val="28"/>
                <w:lang w:val="fr-BE"/>
              </w:rPr>
            </w:pPr>
            <w:r>
              <w:rPr>
                <w:b/>
                <w:caps/>
                <w:sz w:val="32"/>
                <w:szCs w:val="32"/>
                <w:lang w:val="fr-BE"/>
              </w:rPr>
              <w:t>AIDE FAMILIAL/familialE </w:t>
            </w:r>
            <w:r w:rsidR="007242FD" w:rsidRPr="007242FD">
              <w:rPr>
                <w:b/>
                <w:caps/>
                <w:sz w:val="28"/>
                <w:szCs w:val="28"/>
                <w:lang w:val="fr-BE"/>
              </w:rPr>
              <w:t>:</w:t>
            </w:r>
          </w:p>
          <w:p w14:paraId="735EFAA7" w14:textId="163FCEE2" w:rsidR="000E52FB" w:rsidRPr="007242FD" w:rsidRDefault="000E52FB" w:rsidP="000E52FB">
            <w:pPr>
              <w:jc w:val="center"/>
              <w:rPr>
                <w:b/>
                <w:bCs/>
                <w:sz w:val="32"/>
                <w:szCs w:val="32"/>
              </w:rPr>
            </w:pPr>
            <w:r w:rsidRPr="007242FD">
              <w:rPr>
                <w:b/>
                <w:bCs/>
                <w:sz w:val="32"/>
                <w:szCs w:val="32"/>
              </w:rPr>
              <w:t xml:space="preserve">ASPECTS </w:t>
            </w:r>
            <w:r>
              <w:rPr>
                <w:b/>
                <w:bCs/>
                <w:sz w:val="32"/>
                <w:szCs w:val="32"/>
              </w:rPr>
              <w:t>SANT</w:t>
            </w:r>
            <w:r w:rsidR="00FA5A09">
              <w:rPr>
                <w:b/>
                <w:bCs/>
                <w:sz w:val="32"/>
                <w:szCs w:val="32"/>
              </w:rPr>
              <w:t>É</w:t>
            </w:r>
            <w:r>
              <w:rPr>
                <w:b/>
                <w:bCs/>
                <w:sz w:val="32"/>
                <w:szCs w:val="32"/>
              </w:rPr>
              <w:t>, S</w:t>
            </w:r>
            <w:r w:rsidR="00FA5A09">
              <w:rPr>
                <w:b/>
                <w:bCs/>
                <w:sz w:val="32"/>
                <w:szCs w:val="32"/>
              </w:rPr>
              <w:t>ÉCURITÉ</w:t>
            </w:r>
            <w:r>
              <w:rPr>
                <w:b/>
                <w:bCs/>
                <w:sz w:val="32"/>
                <w:szCs w:val="32"/>
              </w:rPr>
              <w:t>, HYGI</w:t>
            </w:r>
            <w:r w:rsidR="00FA5A09">
              <w:rPr>
                <w:b/>
                <w:bCs/>
                <w:sz w:val="32"/>
                <w:szCs w:val="32"/>
              </w:rPr>
              <w:t>È</w:t>
            </w:r>
            <w:r>
              <w:rPr>
                <w:b/>
                <w:bCs/>
                <w:sz w:val="32"/>
                <w:szCs w:val="32"/>
              </w:rPr>
              <w:t>NE, PR</w:t>
            </w:r>
            <w:r w:rsidR="00FA5A09">
              <w:rPr>
                <w:b/>
                <w:bCs/>
                <w:sz w:val="32"/>
                <w:szCs w:val="32"/>
              </w:rPr>
              <w:t>É</w:t>
            </w:r>
            <w:r>
              <w:rPr>
                <w:b/>
                <w:bCs/>
                <w:sz w:val="32"/>
                <w:szCs w:val="32"/>
              </w:rPr>
              <w:t>VENTION, MANUTENTION, ENVIRONNEMENT</w:t>
            </w:r>
          </w:p>
          <w:p w14:paraId="4254B862" w14:textId="28F0725E" w:rsidR="008F7C23" w:rsidRDefault="00B4187B" w:rsidP="008E34E9">
            <w:pPr>
              <w:pStyle w:val="Titre8"/>
            </w:pPr>
            <w:r>
              <w:t xml:space="preserve">ENSEIGNEMENT </w:t>
            </w:r>
            <w:r w:rsidRPr="00322DDF">
              <w:t>SECONDAIRE</w:t>
            </w:r>
            <w:r w:rsidR="00F3344C">
              <w:t xml:space="preserve"> </w:t>
            </w:r>
            <w:r w:rsidR="007242FD">
              <w:t>SUP</w:t>
            </w:r>
            <w:r w:rsidR="00FA5A09">
              <w:t>É</w:t>
            </w:r>
            <w:r w:rsidR="007242FD">
              <w:t>RIEUR</w:t>
            </w:r>
            <w:r w:rsidR="008F7C23">
              <w:t xml:space="preserve"> DE TRANSITION</w:t>
            </w:r>
          </w:p>
          <w:p w14:paraId="473266C3" w14:textId="77777777" w:rsidR="008F7C23" w:rsidRPr="00C66CDF" w:rsidRDefault="008F7C23" w:rsidP="004C7414"/>
        </w:tc>
      </w:tr>
    </w:tbl>
    <w:p w14:paraId="6C29D9D5" w14:textId="77777777" w:rsidR="00A066C2" w:rsidRDefault="00A066C2" w:rsidP="004C7414"/>
    <w:p w14:paraId="1C96A935" w14:textId="2A15B456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FINALIT</w:t>
      </w:r>
      <w:r w:rsidR="00C358C8">
        <w:rPr>
          <w:b/>
        </w:rPr>
        <w:t>É</w:t>
      </w:r>
      <w:r>
        <w:rPr>
          <w:b/>
        </w:rPr>
        <w:t>S DE L’UNIT</w:t>
      </w:r>
      <w:r w:rsidR="00FA5A09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797E7C91" w14:textId="30D376FD" w:rsidR="00234478" w:rsidRPr="00234478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Pr="00234478">
        <w:rPr>
          <w:b/>
        </w:rPr>
        <w:t>Finalités générales</w:t>
      </w:r>
    </w:p>
    <w:p w14:paraId="0475CCDF" w14:textId="77777777" w:rsidR="00F6475C" w:rsidRDefault="00F6475C" w:rsidP="004C7414">
      <w:pPr>
        <w:spacing w:after="120"/>
        <w:ind w:left="360"/>
      </w:pPr>
      <w:r>
        <w:t>Dans le respect de l’article 7 du décret de la Communauté Française du 16 avril 1991 organisant l’enseignement de promotion sociale, cette unité d’enseignement doit :</w:t>
      </w:r>
    </w:p>
    <w:p w14:paraId="6349506B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</w:pPr>
      <w:r>
        <w:t>concourir à l’épanouissement individuel en promouvant une meilleure insertion professionnelle, sociale, culturelle et scolaire ;</w:t>
      </w:r>
    </w:p>
    <w:p w14:paraId="0E9EF782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389F984" w14:textId="77777777" w:rsidR="005F76F0" w:rsidRDefault="005F76F0" w:rsidP="004C7414">
      <w:pPr>
        <w:spacing w:before="120"/>
      </w:pPr>
    </w:p>
    <w:p w14:paraId="5F35F4C6" w14:textId="16F26C6F" w:rsidR="00A066C2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="00A066C2">
        <w:rPr>
          <w:b/>
        </w:rPr>
        <w:t>Finalités particulières</w:t>
      </w:r>
    </w:p>
    <w:p w14:paraId="1DEE7388" w14:textId="1D3E8FAA" w:rsidR="007242FD" w:rsidRDefault="00D407A9" w:rsidP="00FE608E">
      <w:pPr>
        <w:spacing w:before="120"/>
        <w:ind w:left="851"/>
      </w:pPr>
      <w:r w:rsidRPr="005606E6">
        <w:t>Cette unité d’enseignement vise à permettre à l’</w:t>
      </w:r>
      <w:proofErr w:type="spellStart"/>
      <w:r w:rsidRPr="005606E6">
        <w:t>étudiant</w:t>
      </w:r>
      <w:r w:rsidR="005E4BE2">
        <w:t>·</w:t>
      </w:r>
      <w:r w:rsidR="00FE608E">
        <w:t>e</w:t>
      </w:r>
      <w:proofErr w:type="spellEnd"/>
      <w:r w:rsidRPr="005606E6">
        <w:t xml:space="preserve">, </w:t>
      </w:r>
      <w:r w:rsidR="00FA6A50">
        <w:t>d’acquérir et appliquer les connaissances théoriques et pratiques dans les domaines de la santé,</w:t>
      </w:r>
      <w:r w:rsidR="00D65461">
        <w:t xml:space="preserve"> de</w:t>
      </w:r>
      <w:r w:rsidR="00FA6A50">
        <w:t xml:space="preserve"> l’hygiène,</w:t>
      </w:r>
      <w:r w:rsidR="00D65461">
        <w:t xml:space="preserve"> d</w:t>
      </w:r>
      <w:r w:rsidR="00C358C8">
        <w:t>u</w:t>
      </w:r>
      <w:r w:rsidR="00FA6A50">
        <w:t xml:space="preserve"> bien-être,</w:t>
      </w:r>
      <w:r w:rsidR="00D65461">
        <w:t xml:space="preserve"> de</w:t>
      </w:r>
      <w:r w:rsidR="00FA6A50">
        <w:t xml:space="preserve"> la prévention,</w:t>
      </w:r>
      <w:r w:rsidR="00D65461">
        <w:t xml:space="preserve"> de</w:t>
      </w:r>
      <w:r w:rsidR="00FA6A50">
        <w:t xml:space="preserve"> la sécurité,</w:t>
      </w:r>
      <w:r w:rsidR="00D65461">
        <w:t xml:space="preserve"> de</w:t>
      </w:r>
      <w:r w:rsidR="00FA6A50">
        <w:t xml:space="preserve"> la manutention et</w:t>
      </w:r>
      <w:r w:rsidR="00D65461">
        <w:t xml:space="preserve"> de</w:t>
      </w:r>
      <w:r w:rsidR="00FA6A50">
        <w:t xml:space="preserve"> l’environnement afin d</w:t>
      </w:r>
      <w:r w:rsidR="0014308C">
        <w:t>e maitriser</w:t>
      </w:r>
      <w:r w:rsidR="00FA6A50">
        <w:t xml:space="preserve"> les compétences professionnelles qui lui permettent de participer à la mise en œuvre du plan d’aide en ta</w:t>
      </w:r>
      <w:r w:rsidR="0014308C">
        <w:t>n</w:t>
      </w:r>
      <w:r w:rsidR="00FA6A50">
        <w:t xml:space="preserve">t qu’aide </w:t>
      </w:r>
      <w:proofErr w:type="spellStart"/>
      <w:r w:rsidR="00FA6A50">
        <w:t>familial</w:t>
      </w:r>
      <w:r w:rsidR="005E4BE2">
        <w:t>·</w:t>
      </w:r>
      <w:r w:rsidR="00FE608E">
        <w:t>e</w:t>
      </w:r>
      <w:proofErr w:type="spellEnd"/>
      <w:r w:rsidR="00FA6A50">
        <w:t>.</w:t>
      </w:r>
    </w:p>
    <w:p w14:paraId="0F4C4FDC" w14:textId="77777777" w:rsidR="007242FD" w:rsidRPr="005606E6" w:rsidRDefault="007242FD" w:rsidP="007242FD">
      <w:pPr>
        <w:spacing w:before="120"/>
        <w:ind w:left="851"/>
      </w:pPr>
    </w:p>
    <w:p w14:paraId="68050982" w14:textId="7B057BF0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CAPACIT</w:t>
      </w:r>
      <w:r w:rsidR="00C358C8">
        <w:rPr>
          <w:b/>
        </w:rPr>
        <w:t>É</w:t>
      </w:r>
      <w:r>
        <w:rPr>
          <w:b/>
        </w:rPr>
        <w:t>S PR</w:t>
      </w:r>
      <w:r w:rsidR="00C358C8">
        <w:rPr>
          <w:b/>
        </w:rPr>
        <w:t>É</w:t>
      </w:r>
      <w:r>
        <w:rPr>
          <w:b/>
        </w:rPr>
        <w:t>ALABLES REQUISES</w:t>
      </w:r>
    </w:p>
    <w:p w14:paraId="6D7CE978" w14:textId="77777777" w:rsidR="004B353F" w:rsidRPr="004B353F" w:rsidRDefault="004B353F" w:rsidP="00FA5A09">
      <w:pPr>
        <w:pStyle w:val="Paragraphedeliste"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before="120"/>
        <w:rPr>
          <w:b/>
          <w:vanish/>
          <w:sz w:val="22"/>
          <w:szCs w:val="22"/>
          <w:lang w:eastAsia="fr-FR"/>
        </w:rPr>
      </w:pPr>
    </w:p>
    <w:p w14:paraId="147047BD" w14:textId="77777777" w:rsidR="004B353F" w:rsidRPr="004B353F" w:rsidRDefault="004B353F" w:rsidP="00FA5A09">
      <w:pPr>
        <w:pStyle w:val="Paragraphedeliste"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before="120"/>
        <w:rPr>
          <w:b/>
          <w:vanish/>
          <w:sz w:val="22"/>
          <w:szCs w:val="22"/>
          <w:lang w:eastAsia="fr-FR"/>
        </w:rPr>
      </w:pPr>
    </w:p>
    <w:p w14:paraId="40EFC908" w14:textId="6C159E8C" w:rsidR="007242FD" w:rsidRPr="004B353F" w:rsidRDefault="004B353F" w:rsidP="00FA5A09">
      <w:pPr>
        <w:numPr>
          <w:ilvl w:val="1"/>
          <w:numId w:val="11"/>
        </w:numPr>
        <w:tabs>
          <w:tab w:val="left" w:pos="851"/>
        </w:tabs>
        <w:spacing w:before="120"/>
        <w:rPr>
          <w:b/>
        </w:rPr>
      </w:pPr>
      <w:r w:rsidRPr="00C456C8">
        <w:rPr>
          <w:b/>
        </w:rPr>
        <w:t>Capacités</w:t>
      </w:r>
    </w:p>
    <w:p w14:paraId="3AF00A5B" w14:textId="77777777" w:rsidR="004B353F" w:rsidRPr="009B23E7" w:rsidRDefault="004B353F" w:rsidP="004B353F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français, </w:t>
      </w:r>
    </w:p>
    <w:p w14:paraId="25CA1FCC" w14:textId="77777777" w:rsidR="004B353F" w:rsidRPr="00C456C8" w:rsidRDefault="004B353F" w:rsidP="00FA5A09">
      <w:pPr>
        <w:numPr>
          <w:ilvl w:val="0"/>
          <w:numId w:val="10"/>
        </w:numPr>
        <w:tabs>
          <w:tab w:val="num" w:pos="1134"/>
        </w:tabs>
        <w:spacing w:before="120"/>
        <w:ind w:left="1134" w:hanging="283"/>
      </w:pPr>
      <w:r w:rsidRPr="00C456C8">
        <w:t>comprendre un texte écrit (+/- 30 lignes) dans un langage usuel, par exemple en réalisant une synthèse ou en répondant à des questions sur le fond ;</w:t>
      </w:r>
    </w:p>
    <w:p w14:paraId="5632ADAC" w14:textId="77777777" w:rsidR="004B353F" w:rsidRPr="00C456C8" w:rsidRDefault="004B353F" w:rsidP="00FA5A09">
      <w:pPr>
        <w:numPr>
          <w:ilvl w:val="0"/>
          <w:numId w:val="10"/>
        </w:numPr>
        <w:tabs>
          <w:tab w:val="num" w:pos="1134"/>
        </w:tabs>
        <w:spacing w:before="120"/>
        <w:ind w:left="1134" w:hanging="283"/>
      </w:pPr>
      <w:r w:rsidRPr="00C456C8">
        <w:t>émettre, de manière cohérente et structurée, un commentaire personnel à propos d’un texte.</w:t>
      </w:r>
    </w:p>
    <w:p w14:paraId="713D9425" w14:textId="77777777" w:rsidR="004B353F" w:rsidRPr="009B23E7" w:rsidRDefault="004B353F" w:rsidP="004B353F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mathématique, </w:t>
      </w:r>
    </w:p>
    <w:p w14:paraId="62694886" w14:textId="77777777" w:rsidR="004B353F" w:rsidRPr="00C456C8" w:rsidRDefault="004B353F" w:rsidP="00FA5A09">
      <w:pPr>
        <w:numPr>
          <w:ilvl w:val="0"/>
          <w:numId w:val="10"/>
        </w:numPr>
        <w:tabs>
          <w:tab w:val="num" w:pos="1134"/>
        </w:tabs>
        <w:spacing w:before="120"/>
        <w:ind w:left="1134" w:hanging="283"/>
      </w:pPr>
      <w:r w:rsidRPr="00C456C8">
        <w:t>utiliser les quatre opérations fondamentales ;</w:t>
      </w:r>
    </w:p>
    <w:p w14:paraId="7C102AE5" w14:textId="77777777" w:rsidR="004B353F" w:rsidRPr="00C456C8" w:rsidRDefault="004B353F" w:rsidP="00FA5A09">
      <w:pPr>
        <w:numPr>
          <w:ilvl w:val="0"/>
          <w:numId w:val="10"/>
        </w:numPr>
        <w:tabs>
          <w:tab w:val="num" w:pos="1134"/>
        </w:tabs>
        <w:spacing w:before="120"/>
        <w:ind w:left="1134" w:hanging="283"/>
      </w:pPr>
      <w:r w:rsidRPr="00C456C8">
        <w:t>utiliser le système métrique.</w:t>
      </w:r>
    </w:p>
    <w:p w14:paraId="134A9AD1" w14:textId="77777777" w:rsidR="004B353F" w:rsidRPr="00C456C8" w:rsidRDefault="004B353F" w:rsidP="00FA5A09">
      <w:pPr>
        <w:numPr>
          <w:ilvl w:val="1"/>
          <w:numId w:val="11"/>
        </w:numPr>
        <w:tabs>
          <w:tab w:val="left" w:pos="851"/>
        </w:tabs>
        <w:spacing w:before="120"/>
        <w:textDirection w:val="btLr"/>
        <w:rPr>
          <w:b/>
        </w:rPr>
      </w:pPr>
      <w:r w:rsidRPr="00C456C8">
        <w:rPr>
          <w:b/>
        </w:rPr>
        <w:tab/>
        <w:t>Titre pouvant en tenir lieu</w:t>
      </w:r>
    </w:p>
    <w:p w14:paraId="3021EEB6" w14:textId="77777777" w:rsidR="004B353F" w:rsidRPr="00C456C8" w:rsidRDefault="004B353F" w:rsidP="004B353F">
      <w:pPr>
        <w:spacing w:before="120"/>
        <w:ind w:left="851"/>
      </w:pPr>
      <w:r w:rsidRPr="00C456C8">
        <w:t>Certificat d’enseignement secondaire inférieur,</w:t>
      </w:r>
    </w:p>
    <w:p w14:paraId="20CF8B18" w14:textId="77777777" w:rsidR="004B353F" w:rsidRPr="00C456C8" w:rsidRDefault="004B353F" w:rsidP="004B353F">
      <w:pPr>
        <w:spacing w:before="120"/>
        <w:ind w:left="851"/>
      </w:pPr>
      <w:r w:rsidRPr="00C456C8">
        <w:t>Certificat du deuxième degré de l’enseignement secondaire,</w:t>
      </w:r>
    </w:p>
    <w:p w14:paraId="5517DC6D" w14:textId="77777777" w:rsidR="004B353F" w:rsidRPr="00C456C8" w:rsidRDefault="004B353F" w:rsidP="004B353F">
      <w:pPr>
        <w:spacing w:before="120"/>
        <w:ind w:left="851"/>
      </w:pPr>
      <w:r w:rsidRPr="00C456C8">
        <w:t>Attestation de réussite d’une troisième année de l’enseignement secondaire technique,</w:t>
      </w:r>
    </w:p>
    <w:p w14:paraId="102E874E" w14:textId="0F703118" w:rsidR="008829AD" w:rsidRPr="004B353F" w:rsidRDefault="004B353F" w:rsidP="004B353F">
      <w:pPr>
        <w:spacing w:before="120"/>
        <w:ind w:left="851"/>
      </w:pPr>
      <w:r w:rsidRPr="00C456C8">
        <w:t>Attestation de réussite d’une quatrième année de l’enseignement secondaire professionnel.</w:t>
      </w:r>
    </w:p>
    <w:p w14:paraId="389D2F75" w14:textId="09DAC19B" w:rsidR="00D407A9" w:rsidRPr="00D407A9" w:rsidRDefault="00D407A9" w:rsidP="00D407A9">
      <w:pPr>
        <w:tabs>
          <w:tab w:val="left" w:pos="851"/>
        </w:tabs>
        <w:spacing w:after="120"/>
        <w:ind w:left="435"/>
      </w:pPr>
    </w:p>
    <w:p w14:paraId="5816FC9E" w14:textId="77777777" w:rsidR="00B4187B" w:rsidRDefault="00B62D44" w:rsidP="004C7414">
      <w:pPr>
        <w:spacing w:before="120"/>
        <w:ind w:left="851"/>
      </w:pPr>
      <w:r>
        <w:br w:type="page"/>
      </w:r>
    </w:p>
    <w:p w14:paraId="04E62380" w14:textId="77777777" w:rsidR="007F5AEC" w:rsidRDefault="007F5AEC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ACQUIS D’APPRENTISSAGE</w:t>
      </w:r>
    </w:p>
    <w:p w14:paraId="0BECA0C6" w14:textId="77777777" w:rsidR="000C39EE" w:rsidRPr="00440689" w:rsidRDefault="000C39EE" w:rsidP="004C7414">
      <w:pPr>
        <w:tabs>
          <w:tab w:val="left" w:pos="284"/>
        </w:tabs>
        <w:spacing w:after="120"/>
        <w:rPr>
          <w:b/>
        </w:rPr>
      </w:pPr>
    </w:p>
    <w:p w14:paraId="0FE0730C" w14:textId="254A246D" w:rsidR="00567974" w:rsidRDefault="00567974" w:rsidP="004C7414">
      <w:pPr>
        <w:tabs>
          <w:tab w:val="left" w:pos="284"/>
        </w:tabs>
        <w:spacing w:after="120"/>
        <w:rPr>
          <w:b/>
        </w:rPr>
      </w:pPr>
      <w:r>
        <w:rPr>
          <w:b/>
        </w:rPr>
        <w:t>Pour atteindre le seuil de réussite, l’</w:t>
      </w:r>
      <w:proofErr w:type="spellStart"/>
      <w:r>
        <w:rPr>
          <w:b/>
        </w:rPr>
        <w:t>étudiant</w:t>
      </w:r>
      <w:r w:rsidR="005E4BE2">
        <w:rPr>
          <w:b/>
        </w:rPr>
        <w:t>·e</w:t>
      </w:r>
      <w:proofErr w:type="spellEnd"/>
      <w:r>
        <w:rPr>
          <w:b/>
        </w:rPr>
        <w:t xml:space="preserve"> sera capable :</w:t>
      </w:r>
    </w:p>
    <w:p w14:paraId="45FB9EAB" w14:textId="15453BD1" w:rsidR="00B0777D" w:rsidRDefault="00B0777D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</w:t>
      </w:r>
      <w:r w:rsidR="000D27FB">
        <w:rPr>
          <w:i/>
        </w:rPr>
        <w:t xml:space="preserve"> à partir d’une ou de plusieurs situations exemplatives</w:t>
      </w:r>
      <w:r>
        <w:rPr>
          <w:i/>
        </w:rPr>
        <w:t>,</w:t>
      </w:r>
    </w:p>
    <w:p w14:paraId="1C59FA90" w14:textId="71C7CCE7" w:rsidR="008829AD" w:rsidRPr="008829AD" w:rsidRDefault="008829AD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42EE38A9" w14:textId="190CB447" w:rsidR="008829AD" w:rsidRDefault="008829AD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respect des règles énoncées</w:t>
      </w:r>
      <w:r>
        <w:rPr>
          <w:i/>
        </w:rPr>
        <w:t>,</w:t>
      </w:r>
    </w:p>
    <w:p w14:paraId="375342A4" w14:textId="2B632587" w:rsidR="00B0777D" w:rsidRPr="008829AD" w:rsidRDefault="00B0777D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480076C6" w14:textId="176CD319" w:rsidR="008829AD" w:rsidRPr="0092794D" w:rsidRDefault="008829AD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développant une communication adaptée,</w:t>
      </w:r>
    </w:p>
    <w:p w14:paraId="54D9596D" w14:textId="77777777" w:rsidR="008829AD" w:rsidRPr="00CC2599" w:rsidRDefault="008829AD" w:rsidP="008829AD">
      <w:pPr>
        <w:tabs>
          <w:tab w:val="left" w:pos="284"/>
        </w:tabs>
        <w:contextualSpacing/>
        <w:jc w:val="both"/>
        <w:rPr>
          <w:bCs/>
          <w:i/>
          <w:iCs/>
        </w:rPr>
      </w:pPr>
    </w:p>
    <w:p w14:paraId="42DA924A" w14:textId="0238D414" w:rsidR="00B0777D" w:rsidRPr="00B0777D" w:rsidRDefault="00B0777D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B0777D">
        <w:rPr>
          <w:rFonts w:eastAsia="Calibri"/>
          <w:iCs/>
          <w:sz w:val="22"/>
          <w:szCs w:val="22"/>
          <w:lang w:val="fr-BE" w:eastAsia="en-US"/>
        </w:rPr>
        <w:t>de décrire et de justifier s</w:t>
      </w:r>
      <w:r w:rsidR="00B03D1B">
        <w:rPr>
          <w:rFonts w:eastAsia="Calibri"/>
          <w:iCs/>
          <w:sz w:val="22"/>
          <w:szCs w:val="22"/>
          <w:lang w:val="fr-BE" w:eastAsia="en-US"/>
        </w:rPr>
        <w:t>es</w:t>
      </w:r>
      <w:r w:rsidRPr="00B0777D">
        <w:rPr>
          <w:rFonts w:eastAsia="Calibri"/>
          <w:iCs/>
          <w:sz w:val="22"/>
          <w:szCs w:val="22"/>
          <w:lang w:val="fr-BE" w:eastAsia="en-US"/>
        </w:rPr>
        <w:t xml:space="preserve"> intervention</w:t>
      </w:r>
      <w:r w:rsidR="00B03D1B">
        <w:rPr>
          <w:rFonts w:eastAsia="Calibri"/>
          <w:iCs/>
          <w:sz w:val="22"/>
          <w:szCs w:val="22"/>
          <w:lang w:val="fr-BE" w:eastAsia="en-US"/>
        </w:rPr>
        <w:t>s</w:t>
      </w:r>
      <w:r w:rsidRPr="00B0777D">
        <w:rPr>
          <w:rFonts w:eastAsia="Calibri"/>
          <w:iCs/>
          <w:sz w:val="22"/>
          <w:szCs w:val="22"/>
          <w:lang w:val="fr-BE" w:eastAsia="en-US"/>
        </w:rPr>
        <w:t xml:space="preserve"> </w:t>
      </w:r>
      <w:r>
        <w:rPr>
          <w:rFonts w:eastAsia="Calibri"/>
          <w:iCs/>
          <w:sz w:val="22"/>
          <w:szCs w:val="22"/>
          <w:lang w:val="fr-BE" w:eastAsia="en-US"/>
        </w:rPr>
        <w:t>:</w:t>
      </w:r>
    </w:p>
    <w:p w14:paraId="207526F7" w14:textId="094B62D8" w:rsidR="00B06849" w:rsidRPr="00B0777D" w:rsidRDefault="00B0777D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en matière</w:t>
      </w:r>
      <w:r w:rsidRPr="00B0777D">
        <w:rPr>
          <w:rFonts w:eastAsia="Calibri"/>
          <w:iCs/>
          <w:sz w:val="22"/>
          <w:szCs w:val="22"/>
          <w:lang w:val="fr-BE" w:eastAsia="en-US"/>
        </w:rPr>
        <w:t xml:space="preserve"> d</w:t>
      </w:r>
      <w:r>
        <w:rPr>
          <w:rFonts w:eastAsia="Calibri"/>
          <w:iCs/>
          <w:sz w:val="22"/>
          <w:szCs w:val="22"/>
          <w:lang w:val="fr-BE" w:eastAsia="en-US"/>
        </w:rPr>
        <w:t>e santé, d</w:t>
      </w:r>
      <w:r w:rsidRPr="00B0777D">
        <w:rPr>
          <w:rFonts w:eastAsia="Calibri"/>
          <w:iCs/>
          <w:sz w:val="22"/>
          <w:szCs w:val="22"/>
          <w:lang w:val="fr-BE" w:eastAsia="en-US"/>
        </w:rPr>
        <w:t>’hygiène</w:t>
      </w:r>
      <w:r>
        <w:rPr>
          <w:rFonts w:eastAsia="Calibri"/>
          <w:iCs/>
          <w:sz w:val="22"/>
          <w:szCs w:val="22"/>
          <w:lang w:val="fr-BE" w:eastAsia="en-US"/>
        </w:rPr>
        <w:t xml:space="preserve"> et de bien-être,</w:t>
      </w:r>
    </w:p>
    <w:p w14:paraId="59124B89" w14:textId="69E66BA9" w:rsidR="00B0777D" w:rsidRPr="00B0777D" w:rsidRDefault="00B0777D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en matière de </w:t>
      </w:r>
      <w:r w:rsidRPr="00B0777D">
        <w:rPr>
          <w:rFonts w:eastAsia="Calibri"/>
          <w:iCs/>
          <w:sz w:val="22"/>
          <w:szCs w:val="22"/>
          <w:lang w:val="fr-BE" w:eastAsia="en-US"/>
        </w:rPr>
        <w:t xml:space="preserve">prévention </w:t>
      </w:r>
      <w:r>
        <w:rPr>
          <w:rFonts w:eastAsia="Calibri"/>
          <w:iCs/>
          <w:sz w:val="22"/>
          <w:szCs w:val="22"/>
          <w:lang w:val="fr-BE" w:eastAsia="en-US"/>
        </w:rPr>
        <w:t>et de sécurité,</w:t>
      </w:r>
    </w:p>
    <w:p w14:paraId="15885A2B" w14:textId="59EC0E00" w:rsidR="00B0777D" w:rsidRPr="00B0777D" w:rsidRDefault="00B0777D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en matière de </w:t>
      </w:r>
      <w:r w:rsidRPr="00B0777D">
        <w:rPr>
          <w:rFonts w:eastAsia="Calibri"/>
          <w:iCs/>
          <w:sz w:val="22"/>
          <w:szCs w:val="22"/>
          <w:lang w:val="fr-BE" w:eastAsia="en-US"/>
        </w:rPr>
        <w:t>manutention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0ACAC7EF" w14:textId="454E6D86" w:rsidR="00B0777D" w:rsidRPr="00B0777D" w:rsidRDefault="00B0777D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en matière d’organisation de l’environnement. </w:t>
      </w:r>
    </w:p>
    <w:p w14:paraId="551B8B3C" w14:textId="77777777" w:rsidR="00C17A4D" w:rsidRDefault="00C17A4D" w:rsidP="004C7414">
      <w:pPr>
        <w:spacing w:before="120"/>
      </w:pPr>
    </w:p>
    <w:p w14:paraId="4BA1472D" w14:textId="1C709D7A" w:rsidR="007F5AEC" w:rsidRPr="00440689" w:rsidRDefault="007F5AEC" w:rsidP="004C7414">
      <w:pPr>
        <w:spacing w:after="120"/>
        <w:rPr>
          <w:b/>
          <w:color w:val="000000"/>
        </w:rPr>
      </w:pPr>
      <w:r w:rsidRPr="00440689">
        <w:rPr>
          <w:b/>
          <w:color w:val="000000"/>
        </w:rPr>
        <w:t xml:space="preserve">Pour déterminer le degré de </w:t>
      </w:r>
      <w:r w:rsidR="00C358C8">
        <w:rPr>
          <w:b/>
          <w:color w:val="000000"/>
        </w:rPr>
        <w:t>maitrise</w:t>
      </w:r>
      <w:r w:rsidRPr="00440689">
        <w:rPr>
          <w:b/>
          <w:color w:val="000000"/>
        </w:rPr>
        <w:t>, il sera tenu compte des critères suivants :</w:t>
      </w:r>
    </w:p>
    <w:p w14:paraId="7C6BF03B" w14:textId="1742D7E5" w:rsidR="00B03D1B" w:rsidRPr="003C7ED2" w:rsidRDefault="003C7ED2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3C7ED2">
        <w:rPr>
          <w:rFonts w:eastAsia="Calibri"/>
          <w:iCs/>
          <w:sz w:val="22"/>
          <w:szCs w:val="22"/>
          <w:lang w:val="fr-BE" w:eastAsia="en-US"/>
        </w:rPr>
        <w:t>La précision dans l</w:t>
      </w:r>
      <w:r w:rsidR="007D31B9">
        <w:rPr>
          <w:rFonts w:eastAsia="Calibri"/>
          <w:iCs/>
          <w:sz w:val="22"/>
          <w:szCs w:val="22"/>
          <w:lang w:val="fr-BE" w:eastAsia="en-US"/>
        </w:rPr>
        <w:t>a description</w:t>
      </w:r>
      <w:r w:rsidRPr="003C7ED2">
        <w:rPr>
          <w:rFonts w:eastAsia="Calibri"/>
          <w:iCs/>
          <w:sz w:val="22"/>
          <w:szCs w:val="22"/>
          <w:lang w:val="fr-BE" w:eastAsia="en-US"/>
        </w:rPr>
        <w:t xml:space="preserve"> de </w:t>
      </w:r>
      <w:r w:rsidR="007D31B9">
        <w:rPr>
          <w:rFonts w:eastAsia="Calibri"/>
          <w:iCs/>
          <w:sz w:val="22"/>
          <w:szCs w:val="22"/>
          <w:lang w:val="fr-BE" w:eastAsia="en-US"/>
        </w:rPr>
        <w:t>s</w:t>
      </w:r>
      <w:r w:rsidRPr="003C7ED2">
        <w:rPr>
          <w:rFonts w:eastAsia="Calibri"/>
          <w:iCs/>
          <w:sz w:val="22"/>
          <w:szCs w:val="22"/>
          <w:lang w:val="fr-BE" w:eastAsia="en-US"/>
        </w:rPr>
        <w:t xml:space="preserve">es interventions, </w:t>
      </w:r>
    </w:p>
    <w:p w14:paraId="289B50CD" w14:textId="5F3D92C2" w:rsidR="003C7ED2" w:rsidRPr="003C7ED2" w:rsidRDefault="003C7ED2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3C7ED2">
        <w:rPr>
          <w:rFonts w:eastAsia="Calibri"/>
          <w:iCs/>
          <w:sz w:val="22"/>
          <w:szCs w:val="22"/>
          <w:lang w:val="fr-BE" w:eastAsia="en-US"/>
        </w:rPr>
        <w:t xml:space="preserve">La qualité de la justification. </w:t>
      </w:r>
    </w:p>
    <w:p w14:paraId="1E2AA9C7" w14:textId="77777777" w:rsidR="00B03D1B" w:rsidRDefault="00B03D1B" w:rsidP="004C7414">
      <w:pPr>
        <w:autoSpaceDE/>
        <w:autoSpaceDN/>
        <w:spacing w:after="120"/>
        <w:ind w:left="435"/>
      </w:pPr>
    </w:p>
    <w:p w14:paraId="6CC57CAC" w14:textId="53EBF534" w:rsidR="00EF3F1C" w:rsidRDefault="00EF3F1C" w:rsidP="004C7414">
      <w:pPr>
        <w:autoSpaceDE/>
        <w:autoSpaceDN/>
        <w:spacing w:after="120"/>
        <w:ind w:left="435"/>
      </w:pPr>
      <w:r>
        <w:br w:type="page"/>
      </w:r>
    </w:p>
    <w:p w14:paraId="448928B9" w14:textId="77777777" w:rsidR="00A066C2" w:rsidRDefault="00A066C2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PROGRAMME</w:t>
      </w:r>
      <w:r w:rsidR="00716D9D">
        <w:rPr>
          <w:b/>
        </w:rPr>
        <w:t xml:space="preserve"> DES COURS</w:t>
      </w:r>
    </w:p>
    <w:p w14:paraId="0B400E32" w14:textId="5366C57D" w:rsidR="007D2F76" w:rsidRPr="007D2F76" w:rsidRDefault="007D2F76" w:rsidP="007D2F76">
      <w:pPr>
        <w:spacing w:before="60" w:after="120"/>
        <w:rPr>
          <w:rFonts w:eastAsia="Calibri"/>
          <w:iCs/>
          <w:lang w:val="fr-BE" w:eastAsia="en-US"/>
        </w:rPr>
      </w:pPr>
      <w:r w:rsidRPr="007D2F76">
        <w:rPr>
          <w:rFonts w:eastAsia="Calibri"/>
          <w:iCs/>
          <w:lang w:val="fr-BE" w:eastAsia="en-US"/>
        </w:rPr>
        <w:t>L’étudiant</w:t>
      </w:r>
      <w:r w:rsidR="005E4BE2">
        <w:rPr>
          <w:rFonts w:eastAsia="Calibri"/>
          <w:iCs/>
          <w:lang w:val="fr-BE" w:eastAsia="en-US"/>
        </w:rPr>
        <w:t>·e</w:t>
      </w:r>
      <w:r w:rsidRPr="007D2F76">
        <w:rPr>
          <w:rFonts w:eastAsia="Calibri"/>
          <w:iCs/>
          <w:lang w:val="fr-BE" w:eastAsia="en-US"/>
        </w:rPr>
        <w:t xml:space="preserve"> sera capable :</w:t>
      </w:r>
    </w:p>
    <w:p w14:paraId="46C13F07" w14:textId="7854FAB1" w:rsidR="00F558E6" w:rsidRDefault="00F558E6" w:rsidP="006B6A3E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r w:rsidRPr="006B6A3E">
        <w:rPr>
          <w:b/>
        </w:rPr>
        <w:t xml:space="preserve">Technologie : </w:t>
      </w:r>
    </w:p>
    <w:p w14:paraId="44D4470F" w14:textId="77777777" w:rsidR="007D2F76" w:rsidRPr="007D2F76" w:rsidRDefault="007D2F76" w:rsidP="007D2F76">
      <w:pPr>
        <w:spacing w:before="60" w:after="120"/>
        <w:rPr>
          <w:rFonts w:eastAsia="Calibri"/>
          <w:i/>
          <w:lang w:val="fr-BE" w:eastAsia="en-US"/>
        </w:rPr>
      </w:pPr>
      <w:proofErr w:type="gramStart"/>
      <w:r w:rsidRPr="007D2F76">
        <w:rPr>
          <w:rFonts w:eastAsia="Calibri"/>
          <w:i/>
          <w:lang w:val="fr-BE" w:eastAsia="en-US"/>
        </w:rPr>
        <w:t>en</w:t>
      </w:r>
      <w:proofErr w:type="gramEnd"/>
      <w:r w:rsidRPr="007D2F76">
        <w:rPr>
          <w:rFonts w:eastAsia="Calibri"/>
          <w:i/>
          <w:lang w:val="fr-BE" w:eastAsia="en-US"/>
        </w:rPr>
        <w:t xml:space="preserve"> vue de participer à la mise en œuvre d’un plan d’aide,</w:t>
      </w:r>
    </w:p>
    <w:p w14:paraId="6A471A99" w14:textId="7807E7CC" w:rsidR="007D2F76" w:rsidRPr="007D2F76" w:rsidRDefault="007D2F76" w:rsidP="007D2F76">
      <w:pPr>
        <w:spacing w:before="60" w:after="120"/>
        <w:rPr>
          <w:rFonts w:eastAsia="Calibri"/>
          <w:i/>
          <w:lang w:val="fr-BE" w:eastAsia="en-US"/>
        </w:rPr>
      </w:pPr>
      <w:proofErr w:type="gramStart"/>
      <w:r w:rsidRPr="007D2F76">
        <w:rPr>
          <w:rFonts w:eastAsia="Calibri"/>
          <w:i/>
          <w:lang w:val="fr-BE" w:eastAsia="en-US"/>
        </w:rPr>
        <w:t>sur</w:t>
      </w:r>
      <w:proofErr w:type="gramEnd"/>
      <w:r w:rsidRPr="007D2F76">
        <w:rPr>
          <w:rFonts w:eastAsia="Calibri"/>
          <w:i/>
          <w:lang w:val="fr-BE" w:eastAsia="en-US"/>
        </w:rPr>
        <w:t xml:space="preserve"> base du processus de la démarche d’aide,</w:t>
      </w:r>
    </w:p>
    <w:p w14:paraId="6444133E" w14:textId="53C886CA" w:rsidR="00C52F22" w:rsidRPr="006B6A3E" w:rsidRDefault="000E52FB" w:rsidP="006B6A3E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6B6A3E">
        <w:rPr>
          <w:rFonts w:eastAsia="Calibri"/>
          <w:iCs/>
          <w:u w:val="single"/>
          <w:lang w:val="fr-BE" w:eastAsia="en-US"/>
        </w:rPr>
        <w:t>En santé</w:t>
      </w:r>
      <w:r w:rsidR="00CF554A">
        <w:rPr>
          <w:rFonts w:eastAsia="Calibri"/>
          <w:iCs/>
          <w:u w:val="single"/>
          <w:lang w:val="fr-BE" w:eastAsia="en-US"/>
        </w:rPr>
        <w:t>,</w:t>
      </w:r>
      <w:r w:rsidRPr="006B6A3E">
        <w:rPr>
          <w:rFonts w:eastAsia="Calibri"/>
          <w:iCs/>
          <w:u w:val="single"/>
          <w:lang w:val="fr-BE" w:eastAsia="en-US"/>
        </w:rPr>
        <w:t xml:space="preserve"> hygiène</w:t>
      </w:r>
      <w:r w:rsidR="00CF554A">
        <w:rPr>
          <w:rFonts w:eastAsia="Calibri"/>
          <w:iCs/>
          <w:u w:val="single"/>
          <w:lang w:val="fr-BE" w:eastAsia="en-US"/>
        </w:rPr>
        <w:t xml:space="preserve"> et bien-être</w:t>
      </w:r>
      <w:r w:rsidR="00C76E69">
        <w:rPr>
          <w:rFonts w:eastAsia="Calibri"/>
          <w:iCs/>
          <w:u w:val="single"/>
          <w:lang w:val="fr-BE" w:eastAsia="en-US"/>
        </w:rPr>
        <w:t> :</w:t>
      </w:r>
    </w:p>
    <w:p w14:paraId="7DB4DC69" w14:textId="2F640611" w:rsidR="009D00F9" w:rsidRPr="00D36D99" w:rsidRDefault="0074168C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d’expliciter les notions de base ayant trait à l’hygiène</w:t>
      </w:r>
      <w:r w:rsidR="00CF554A">
        <w:rPr>
          <w:rFonts w:eastAsia="Calibri"/>
          <w:iCs/>
          <w:sz w:val="22"/>
          <w:szCs w:val="22"/>
          <w:lang w:val="fr-BE" w:eastAsia="en-US"/>
        </w:rPr>
        <w:t>,</w:t>
      </w:r>
      <w:r>
        <w:rPr>
          <w:rFonts w:eastAsia="Calibri"/>
          <w:iCs/>
          <w:sz w:val="22"/>
          <w:szCs w:val="22"/>
          <w:lang w:val="fr-BE" w:eastAsia="en-US"/>
        </w:rPr>
        <w:t xml:space="preserve"> à l’entretien</w:t>
      </w:r>
      <w:r w:rsidR="00CB116F">
        <w:rPr>
          <w:rFonts w:eastAsia="Calibri"/>
          <w:iCs/>
          <w:sz w:val="22"/>
          <w:szCs w:val="22"/>
          <w:lang w:val="fr-BE" w:eastAsia="en-US"/>
        </w:rPr>
        <w:t>,</w:t>
      </w:r>
      <w:r w:rsidR="00CF554A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CB116F">
        <w:rPr>
          <w:rFonts w:eastAsia="Calibri"/>
          <w:iCs/>
          <w:sz w:val="22"/>
          <w:szCs w:val="22"/>
          <w:lang w:val="fr-BE" w:eastAsia="en-US"/>
        </w:rPr>
        <w:t>au</w:t>
      </w:r>
      <w:r w:rsidR="00CF554A">
        <w:rPr>
          <w:rFonts w:eastAsia="Calibri"/>
          <w:iCs/>
          <w:sz w:val="22"/>
          <w:szCs w:val="22"/>
          <w:lang w:val="fr-BE" w:eastAsia="en-US"/>
        </w:rPr>
        <w:t xml:space="preserve"> bien-être </w:t>
      </w:r>
      <w:r w:rsidR="00CB116F">
        <w:rPr>
          <w:rFonts w:eastAsia="Calibri"/>
          <w:iCs/>
          <w:sz w:val="22"/>
          <w:szCs w:val="22"/>
          <w:lang w:val="fr-BE" w:eastAsia="en-US"/>
        </w:rPr>
        <w:t xml:space="preserve">et au confort </w:t>
      </w:r>
      <w:r>
        <w:rPr>
          <w:rFonts w:eastAsia="Calibri"/>
          <w:iCs/>
          <w:sz w:val="22"/>
          <w:szCs w:val="22"/>
          <w:lang w:val="fr-BE" w:eastAsia="en-US"/>
        </w:rPr>
        <w:t>;</w:t>
      </w:r>
    </w:p>
    <w:p w14:paraId="4976F1B0" w14:textId="15D6B6D3" w:rsidR="00346F7A" w:rsidRPr="00D36D99" w:rsidRDefault="000A5336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l’h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ygiène personnelle</w:t>
      </w:r>
      <w:r w:rsidR="00C76E69">
        <w:rPr>
          <w:rFonts w:eastAsia="Calibri"/>
          <w:iCs/>
          <w:sz w:val="22"/>
          <w:szCs w:val="22"/>
          <w:lang w:val="fr-BE" w:eastAsia="en-US"/>
        </w:rPr>
        <w:t xml:space="preserve"> (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présentation générale : longueur des ongles, cheveux attachés, tenue fonctionnelle et confortable…</w:t>
      </w:r>
      <w:r w:rsidR="00C76E69">
        <w:rPr>
          <w:rFonts w:eastAsia="Calibri"/>
          <w:iCs/>
          <w:sz w:val="22"/>
          <w:szCs w:val="22"/>
          <w:lang w:val="fr-BE" w:eastAsia="en-US"/>
        </w:rPr>
        <w:t>)</w:t>
      </w:r>
      <w:r w:rsidR="0074168C">
        <w:rPr>
          <w:rFonts w:eastAsia="Calibri"/>
          <w:iCs/>
          <w:sz w:val="22"/>
          <w:szCs w:val="22"/>
          <w:lang w:val="fr-BE" w:eastAsia="en-US"/>
        </w:rPr>
        <w:t> ;</w:t>
      </w:r>
    </w:p>
    <w:p w14:paraId="2A4A42BD" w14:textId="6587DD33" w:rsidR="000E52FB" w:rsidRPr="00CB116F" w:rsidRDefault="000A5336" w:rsidP="00FA5A09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d’expliciter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les m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esures d’hygiène appropriées à la situation sanitaire (épidémie virale, parasites…)</w:t>
      </w:r>
      <w:r w:rsidR="0074168C">
        <w:rPr>
          <w:rFonts w:eastAsia="Calibri"/>
          <w:iCs/>
          <w:sz w:val="22"/>
          <w:szCs w:val="22"/>
          <w:lang w:val="fr-BE" w:eastAsia="en-US"/>
        </w:rPr>
        <w:t> </w:t>
      </w:r>
      <w:r w:rsidR="00CB116F">
        <w:rPr>
          <w:rFonts w:eastAsia="Calibri"/>
          <w:iCs/>
          <w:sz w:val="22"/>
          <w:szCs w:val="22"/>
          <w:lang w:val="fr-BE" w:eastAsia="en-US"/>
        </w:rPr>
        <w:t>.</w:t>
      </w:r>
    </w:p>
    <w:p w14:paraId="59575D2C" w14:textId="181A7906" w:rsidR="000E52FB" w:rsidRPr="00D36D99" w:rsidRDefault="000E52FB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D36D99">
        <w:rPr>
          <w:rFonts w:eastAsia="Calibri"/>
          <w:iCs/>
          <w:u w:val="single"/>
          <w:lang w:val="fr-BE" w:eastAsia="en-US"/>
        </w:rPr>
        <w:t>En prévention</w:t>
      </w:r>
      <w:r w:rsidR="00346F7A" w:rsidRPr="00D36D99">
        <w:rPr>
          <w:rFonts w:eastAsia="Calibri"/>
          <w:iCs/>
          <w:u w:val="single"/>
          <w:lang w:val="fr-BE" w:eastAsia="en-US"/>
        </w:rPr>
        <w:t xml:space="preserve"> et</w:t>
      </w:r>
      <w:r w:rsidRPr="00D36D99">
        <w:rPr>
          <w:rFonts w:eastAsia="Calibri"/>
          <w:iCs/>
          <w:u w:val="single"/>
          <w:lang w:val="fr-BE" w:eastAsia="en-US"/>
        </w:rPr>
        <w:t xml:space="preserve"> sécurité :</w:t>
      </w:r>
    </w:p>
    <w:p w14:paraId="1F10C6DA" w14:textId="1EA84564" w:rsidR="009D00F9" w:rsidRPr="00D36D99" w:rsidRDefault="00397474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d’expliquer les r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ègles de sécurité et de prévention des accidents domestiques courants : prévention des chutes…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61A95656" w14:textId="693073CC" w:rsidR="009D00F9" w:rsidRPr="00D36D99" w:rsidRDefault="00397474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l’o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rganisation de l'habitation en tenant compte des règles de prévention et de sécurité et en favorisant l'autonomie d</w:t>
      </w:r>
      <w:r w:rsidR="005E4BE2">
        <w:rPr>
          <w:rFonts w:eastAsia="Calibri"/>
          <w:iCs/>
          <w:sz w:val="22"/>
          <w:szCs w:val="22"/>
          <w:lang w:val="fr-BE" w:eastAsia="en-US"/>
        </w:rPr>
        <w:t>e la personne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</w:t>
      </w:r>
      <w:r>
        <w:rPr>
          <w:rFonts w:eastAsia="Calibri"/>
          <w:iCs/>
          <w:sz w:val="22"/>
          <w:szCs w:val="22"/>
          <w:lang w:val="fr-BE" w:eastAsia="en-US"/>
        </w:rPr>
        <w:t> :</w:t>
      </w:r>
    </w:p>
    <w:p w14:paraId="38620379" w14:textId="37E8EE02" w:rsidR="009D00F9" w:rsidRPr="00D36D99" w:rsidRDefault="00397474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l’o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rganisation des activités avec le matériel à portée de main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232C17D1" w14:textId="3EFF02DF" w:rsidR="009D00F9" w:rsidRPr="00D36D99" w:rsidRDefault="00397474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m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 xml:space="preserve">esures sanitaires : règles d'aération, </w:t>
      </w:r>
      <w:r w:rsidR="002D73C9">
        <w:rPr>
          <w:rFonts w:eastAsia="Calibri"/>
          <w:iCs/>
          <w:sz w:val="22"/>
          <w:szCs w:val="22"/>
          <w:lang w:val="fr-BE" w:eastAsia="en-US"/>
        </w:rPr>
        <w:t xml:space="preserve">notions de 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perturbateurs endocriniens (</w:t>
      </w:r>
      <w:r w:rsidR="002D73C9">
        <w:rPr>
          <w:rFonts w:eastAsia="Calibri"/>
          <w:iCs/>
          <w:sz w:val="22"/>
          <w:szCs w:val="22"/>
          <w:lang w:val="fr-BE" w:eastAsia="en-US"/>
        </w:rPr>
        <w:t xml:space="preserve">laver les fruits et légumes, 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aérosols…)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6D9A851D" w14:textId="33814FDF" w:rsidR="009D00F9" w:rsidRPr="00D36D99" w:rsidRDefault="000A3F89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d’expliciter les p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 xml:space="preserve">rocédures en cas d’accident et d’urgence : </w:t>
      </w:r>
      <w:r w:rsidR="00C76E69">
        <w:rPr>
          <w:rFonts w:eastAsia="Calibri"/>
          <w:iCs/>
          <w:sz w:val="22"/>
          <w:szCs w:val="22"/>
          <w:lang w:val="fr-BE" w:eastAsia="en-US"/>
        </w:rPr>
        <w:t>mesures à prendre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, appel des secours, notions de premiers secours, relayer l'information au service…</w:t>
      </w:r>
      <w:r w:rsidR="00397474">
        <w:rPr>
          <w:rFonts w:eastAsia="Calibri"/>
          <w:iCs/>
          <w:sz w:val="22"/>
          <w:szCs w:val="22"/>
          <w:lang w:val="fr-BE" w:eastAsia="en-US"/>
        </w:rPr>
        <w:t> ;</w:t>
      </w:r>
    </w:p>
    <w:p w14:paraId="5BF1A1B8" w14:textId="140A9A11" w:rsidR="009D00F9" w:rsidRPr="00D36D99" w:rsidRDefault="000A3F89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d’expliquer le p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rincipe protéger/alerter</w:t>
      </w:r>
      <w:r w:rsidR="00397474">
        <w:rPr>
          <w:rFonts w:eastAsia="Calibri"/>
          <w:iCs/>
          <w:sz w:val="22"/>
          <w:szCs w:val="22"/>
          <w:lang w:val="fr-BE" w:eastAsia="en-US"/>
        </w:rPr>
        <w:t> ;</w:t>
      </w:r>
    </w:p>
    <w:p w14:paraId="5FD5F72B" w14:textId="345A0FC2" w:rsidR="009D00F9" w:rsidRPr="00D36D99" w:rsidRDefault="000A3F89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déterminer les p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rocédures de base de maintenance pour l’utilisateur</w:t>
      </w:r>
      <w:r w:rsidR="005E4BE2">
        <w:rPr>
          <w:rFonts w:eastAsia="Calibri"/>
          <w:iCs/>
          <w:sz w:val="22"/>
          <w:szCs w:val="22"/>
          <w:lang w:val="fr-BE" w:eastAsia="en-US"/>
        </w:rPr>
        <w:t xml:space="preserve"> ou l’utilisatrice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 xml:space="preserve"> (maintenance de premier niveau) dans le respect des règles de sécurité</w:t>
      </w:r>
      <w:r w:rsidR="00397474">
        <w:rPr>
          <w:rFonts w:eastAsia="Calibri"/>
          <w:iCs/>
          <w:sz w:val="22"/>
          <w:szCs w:val="22"/>
          <w:lang w:val="fr-BE" w:eastAsia="en-US"/>
        </w:rPr>
        <w:t> </w:t>
      </w:r>
      <w:r w:rsidR="00C76E69">
        <w:rPr>
          <w:rFonts w:eastAsia="Calibri"/>
          <w:iCs/>
          <w:sz w:val="22"/>
          <w:szCs w:val="22"/>
          <w:lang w:val="fr-BE" w:eastAsia="en-US"/>
        </w:rPr>
        <w:t>dans les limites de sa fonction</w:t>
      </w:r>
      <w:r w:rsidR="00397474">
        <w:rPr>
          <w:rFonts w:eastAsia="Calibri"/>
          <w:iCs/>
          <w:sz w:val="22"/>
          <w:szCs w:val="22"/>
          <w:lang w:val="fr-BE" w:eastAsia="en-US"/>
        </w:rPr>
        <w:t>:</w:t>
      </w:r>
    </w:p>
    <w:p w14:paraId="2E7818F8" w14:textId="0808BFA1" w:rsidR="009D00F9" w:rsidRPr="00D36D99" w:rsidRDefault="000A3F89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g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estes à poser face aux divers dysfonctionnements courants</w:t>
      </w:r>
      <w:r w:rsidR="00397474">
        <w:rPr>
          <w:rFonts w:eastAsia="Calibri"/>
          <w:iCs/>
          <w:sz w:val="22"/>
          <w:szCs w:val="22"/>
          <w:lang w:val="fr-BE" w:eastAsia="en-US"/>
        </w:rPr>
        <w:t>,</w:t>
      </w:r>
    </w:p>
    <w:p w14:paraId="5062AE98" w14:textId="01D5696B" w:rsidR="009D00F9" w:rsidRPr="00D36D99" w:rsidRDefault="000A3F89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r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essources à contacter, procédures mises en place par le service</w:t>
      </w:r>
      <w:r w:rsidR="00C76E69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397474">
        <w:rPr>
          <w:rFonts w:eastAsia="Calibri"/>
          <w:iCs/>
          <w:sz w:val="22"/>
          <w:szCs w:val="22"/>
          <w:lang w:val="fr-BE" w:eastAsia="en-US"/>
        </w:rPr>
        <w:t>;</w:t>
      </w:r>
    </w:p>
    <w:p w14:paraId="6E578D3F" w14:textId="2493C9EE" w:rsidR="008C137A" w:rsidRDefault="008C137A" w:rsidP="00FA5A0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en référence au code du bien-être au travail :</w:t>
      </w:r>
    </w:p>
    <w:p w14:paraId="7B7E840D" w14:textId="0BF5457D" w:rsidR="002450B0" w:rsidRPr="002450B0" w:rsidRDefault="002450B0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213073">
        <w:rPr>
          <w:rFonts w:eastAsia="Calibri"/>
          <w:iCs/>
          <w:sz w:val="22"/>
          <w:szCs w:val="22"/>
          <w:lang w:val="fr-BE" w:eastAsia="en-US"/>
        </w:rPr>
        <w:t>d’identifier les droits et devoirs des employeurs</w:t>
      </w:r>
      <w:r w:rsidR="005E4BE2">
        <w:rPr>
          <w:rFonts w:eastAsia="Calibri"/>
          <w:iCs/>
          <w:sz w:val="22"/>
          <w:szCs w:val="22"/>
          <w:lang w:val="fr-BE" w:eastAsia="en-US"/>
        </w:rPr>
        <w:t>/employeuses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et travailleurs</w:t>
      </w:r>
      <w:r w:rsidR="005E4BE2">
        <w:rPr>
          <w:rFonts w:eastAsia="Calibri"/>
          <w:iCs/>
          <w:sz w:val="22"/>
          <w:szCs w:val="22"/>
          <w:lang w:val="fr-BE" w:eastAsia="en-US"/>
        </w:rPr>
        <w:t>/travailleuses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pour assurer l’ergonomie et la sécurité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2575E222" w14:textId="727B33C8" w:rsidR="008C137A" w:rsidRPr="00D36D99" w:rsidRDefault="008C137A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l’a</w:t>
      </w:r>
      <w:r w:rsidRPr="00D36D99">
        <w:rPr>
          <w:rFonts w:eastAsia="Calibri"/>
          <w:iCs/>
          <w:sz w:val="22"/>
          <w:szCs w:val="22"/>
          <w:lang w:val="fr-BE" w:eastAsia="en-US"/>
        </w:rPr>
        <w:t>nalyse de risques: notions, outils et procédure</w:t>
      </w:r>
      <w:r>
        <w:rPr>
          <w:rFonts w:eastAsia="Calibri"/>
          <w:iCs/>
          <w:sz w:val="22"/>
          <w:szCs w:val="22"/>
          <w:lang w:val="fr-BE" w:eastAsia="en-US"/>
        </w:rPr>
        <w:t>s</w:t>
      </w:r>
      <w:r w:rsidRPr="00D36D99">
        <w:rPr>
          <w:rFonts w:eastAsia="Calibri"/>
          <w:iCs/>
          <w:sz w:val="22"/>
          <w:szCs w:val="22"/>
          <w:lang w:val="fr-BE" w:eastAsia="en-US"/>
        </w:rPr>
        <w:t xml:space="preserve"> règlementaire</w:t>
      </w:r>
      <w:r>
        <w:rPr>
          <w:rFonts w:eastAsia="Calibri"/>
          <w:iCs/>
          <w:sz w:val="22"/>
          <w:szCs w:val="22"/>
          <w:lang w:val="fr-BE" w:eastAsia="en-US"/>
        </w:rPr>
        <w:t>s… ,</w:t>
      </w:r>
    </w:p>
    <w:p w14:paraId="5077E81A" w14:textId="04C5195D" w:rsidR="008C137A" w:rsidRPr="008C137A" w:rsidRDefault="000A3F89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déterminer</w:t>
      </w:r>
      <w:r w:rsidR="004169CB">
        <w:rPr>
          <w:rFonts w:eastAsia="Calibri"/>
          <w:iCs/>
          <w:sz w:val="22"/>
          <w:szCs w:val="22"/>
          <w:lang w:val="fr-BE" w:eastAsia="en-US"/>
        </w:rPr>
        <w:t xml:space="preserve"> les 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EPI et équipement de travail individuel fourni</w:t>
      </w:r>
      <w:r w:rsidR="004169CB">
        <w:rPr>
          <w:rFonts w:eastAsia="Calibri"/>
          <w:iCs/>
          <w:sz w:val="22"/>
          <w:szCs w:val="22"/>
          <w:lang w:val="fr-BE" w:eastAsia="en-US"/>
        </w:rPr>
        <w:t>s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 xml:space="preserve"> par l'employeur</w:t>
      </w:r>
      <w:r w:rsidR="005E4BE2">
        <w:rPr>
          <w:rFonts w:eastAsia="Calibri"/>
          <w:iCs/>
          <w:sz w:val="22"/>
          <w:szCs w:val="22"/>
          <w:lang w:val="fr-BE" w:eastAsia="en-US"/>
        </w:rPr>
        <w:t>/employeuse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 xml:space="preserve"> : tablier, gants…</w:t>
      </w:r>
      <w:r w:rsidR="002D73C9">
        <w:rPr>
          <w:rFonts w:eastAsia="Calibri"/>
          <w:iCs/>
          <w:sz w:val="22"/>
          <w:szCs w:val="22"/>
          <w:lang w:val="fr-BE" w:eastAsia="en-US"/>
        </w:rPr>
        <w:t xml:space="preserve"> et les obligations respectives des employeurs</w:t>
      </w:r>
      <w:r w:rsidR="005E4BE2">
        <w:rPr>
          <w:rFonts w:eastAsia="Calibri"/>
          <w:iCs/>
          <w:sz w:val="22"/>
          <w:szCs w:val="22"/>
          <w:lang w:val="fr-BE" w:eastAsia="en-US"/>
        </w:rPr>
        <w:t>/employeuses</w:t>
      </w:r>
      <w:r w:rsidR="002D73C9">
        <w:rPr>
          <w:rFonts w:eastAsia="Calibri"/>
          <w:iCs/>
          <w:sz w:val="22"/>
          <w:szCs w:val="22"/>
          <w:lang w:val="fr-BE" w:eastAsia="en-US"/>
        </w:rPr>
        <w:t xml:space="preserve"> et travailleurs</w:t>
      </w:r>
      <w:r w:rsidR="005E4BE2">
        <w:rPr>
          <w:rFonts w:eastAsia="Calibri"/>
          <w:iCs/>
          <w:sz w:val="22"/>
          <w:szCs w:val="22"/>
          <w:lang w:val="fr-BE" w:eastAsia="en-US"/>
        </w:rPr>
        <w:t>/travailleuses</w:t>
      </w:r>
      <w:r w:rsidR="008C137A">
        <w:rPr>
          <w:rFonts w:eastAsia="Calibri"/>
          <w:iCs/>
          <w:sz w:val="22"/>
          <w:szCs w:val="22"/>
          <w:lang w:val="fr-BE" w:eastAsia="en-US"/>
        </w:rPr>
        <w:t>,</w:t>
      </w:r>
    </w:p>
    <w:p w14:paraId="0AFCFB85" w14:textId="5D922C4E" w:rsidR="00346F7A" w:rsidRPr="002D73C9" w:rsidRDefault="000A3F89" w:rsidP="00FA5A09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d’identifier les n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otions de bien-être et de sécurité dans le cadre de la prise en charge de l'aide à domicile</w:t>
      </w:r>
      <w:r w:rsidR="00397474">
        <w:rPr>
          <w:rFonts w:eastAsia="Calibri"/>
          <w:iCs/>
          <w:sz w:val="22"/>
          <w:szCs w:val="22"/>
          <w:lang w:val="fr-BE" w:eastAsia="en-US"/>
        </w:rPr>
        <w:t>.</w:t>
      </w:r>
    </w:p>
    <w:p w14:paraId="2D54D5FB" w14:textId="77777777" w:rsidR="00F2347D" w:rsidRDefault="00F2347D">
      <w:pPr>
        <w:autoSpaceDE/>
        <w:autoSpaceDN/>
        <w:rPr>
          <w:rFonts w:eastAsia="Calibri"/>
          <w:iCs/>
          <w:u w:val="single"/>
          <w:lang w:val="fr-BE" w:eastAsia="en-US"/>
        </w:rPr>
      </w:pPr>
      <w:r>
        <w:rPr>
          <w:rFonts w:eastAsia="Calibri"/>
          <w:iCs/>
          <w:u w:val="single"/>
          <w:lang w:val="fr-BE" w:eastAsia="en-US"/>
        </w:rPr>
        <w:br w:type="page"/>
      </w:r>
    </w:p>
    <w:p w14:paraId="4AB8CDD7" w14:textId="5E7443AB" w:rsidR="000E52FB" w:rsidRPr="00D36D99" w:rsidRDefault="000E52FB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D36D99">
        <w:rPr>
          <w:rFonts w:eastAsia="Calibri"/>
          <w:iCs/>
          <w:u w:val="single"/>
          <w:lang w:val="fr-BE" w:eastAsia="en-US"/>
        </w:rPr>
        <w:t>En manutention :</w:t>
      </w:r>
    </w:p>
    <w:p w14:paraId="0A9A24EF" w14:textId="25AEC186" w:rsidR="009D00F9" w:rsidRPr="00D36D99" w:rsidRDefault="0050293D" w:rsidP="00FA5A09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d’identifier les d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ispositifs d'aide au déplacement et de positionnement adéquat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568797B3" w14:textId="27560B64" w:rsidR="009D00F9" w:rsidRPr="00D36D99" w:rsidRDefault="0050293D" w:rsidP="00FA5A09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les t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echniques de manutention</w:t>
      </w:r>
      <w:r>
        <w:rPr>
          <w:rFonts w:eastAsia="Calibri"/>
          <w:iCs/>
          <w:sz w:val="22"/>
          <w:szCs w:val="22"/>
          <w:lang w:val="fr-BE" w:eastAsia="en-US"/>
        </w:rPr>
        <w:t> et de manutention des objets lourds;</w:t>
      </w:r>
    </w:p>
    <w:p w14:paraId="2AD394AE" w14:textId="611CE212" w:rsidR="009D00F9" w:rsidRPr="00D36D99" w:rsidRDefault="0050293D" w:rsidP="00FA5A09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déterminer l’o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rganisation spatiale de l'habitation et des activités avec le matériel à portée de main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4E59B899" w14:textId="487E7021" w:rsidR="00346F7A" w:rsidRPr="00D36D99" w:rsidRDefault="0050293D" w:rsidP="00FA5A09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d’expliquer les t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echniques de déplacement de personnes immobilisées ou avec une mobilité limitée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630BA2F1" w14:textId="07268A24" w:rsidR="00346F7A" w:rsidRPr="00D36D99" w:rsidRDefault="0050293D" w:rsidP="00FA5A09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déterminer les p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>ositionnement</w:t>
      </w:r>
      <w:r>
        <w:rPr>
          <w:rFonts w:eastAsia="Calibri"/>
          <w:iCs/>
          <w:sz w:val="22"/>
          <w:szCs w:val="22"/>
          <w:lang w:val="fr-BE" w:eastAsia="en-US"/>
        </w:rPr>
        <w:t>s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 xml:space="preserve"> confortable</w:t>
      </w:r>
      <w:r>
        <w:rPr>
          <w:rFonts w:eastAsia="Calibri"/>
          <w:iCs/>
          <w:sz w:val="22"/>
          <w:szCs w:val="22"/>
          <w:lang w:val="fr-BE" w:eastAsia="en-US"/>
        </w:rPr>
        <w:t>s</w:t>
      </w:r>
      <w:r w:rsidR="00346F7A" w:rsidRPr="00D36D99">
        <w:rPr>
          <w:rFonts w:eastAsia="Calibri"/>
          <w:iCs/>
          <w:sz w:val="22"/>
          <w:szCs w:val="22"/>
          <w:lang w:val="fr-BE" w:eastAsia="en-US"/>
        </w:rPr>
        <w:t xml:space="preserve"> dans les différentes tâches à réaliser…</w:t>
      </w:r>
      <w:r>
        <w:rPr>
          <w:rFonts w:eastAsia="Calibri"/>
          <w:iCs/>
          <w:sz w:val="22"/>
          <w:szCs w:val="22"/>
          <w:lang w:val="fr-BE" w:eastAsia="en-US"/>
        </w:rPr>
        <w:t> </w:t>
      </w:r>
    </w:p>
    <w:p w14:paraId="68CA6A38" w14:textId="77777777" w:rsidR="000E52FB" w:rsidRPr="00D36D99" w:rsidRDefault="000E52FB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</w:p>
    <w:p w14:paraId="681990DD" w14:textId="15825191" w:rsidR="00C52F22" w:rsidRPr="00D36D99" w:rsidRDefault="000E52FB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D36D99">
        <w:rPr>
          <w:rFonts w:eastAsia="Calibri"/>
          <w:iCs/>
          <w:u w:val="single"/>
          <w:lang w:val="fr-BE" w:eastAsia="en-US"/>
        </w:rPr>
        <w:t xml:space="preserve">En </w:t>
      </w:r>
      <w:r w:rsidR="00383D3A">
        <w:rPr>
          <w:rFonts w:eastAsia="Calibri"/>
          <w:iCs/>
          <w:u w:val="single"/>
          <w:lang w:val="fr-BE" w:eastAsia="en-US"/>
        </w:rPr>
        <w:t>organisation de l’</w:t>
      </w:r>
      <w:r w:rsidRPr="00D36D99">
        <w:rPr>
          <w:rFonts w:eastAsia="Calibri"/>
          <w:iCs/>
          <w:u w:val="single"/>
          <w:lang w:val="fr-BE" w:eastAsia="en-US"/>
        </w:rPr>
        <w:t>environnement :</w:t>
      </w:r>
    </w:p>
    <w:p w14:paraId="39162419" w14:textId="2AFA146B" w:rsidR="008F376B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déterminer les é</w:t>
      </w:r>
      <w:r w:rsidR="008F376B" w:rsidRPr="00D36D99">
        <w:rPr>
          <w:rFonts w:eastAsia="Calibri"/>
          <w:iCs/>
          <w:sz w:val="22"/>
          <w:szCs w:val="22"/>
          <w:lang w:val="fr-BE" w:eastAsia="en-US"/>
        </w:rPr>
        <w:t>chelles d'évaluation diverses : qualité de vie, autonomie…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2173A235" w14:textId="059A7EF3" w:rsidR="008F376B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d’expliquer les p</w:t>
      </w:r>
      <w:r w:rsidR="008F376B" w:rsidRPr="00D36D99">
        <w:rPr>
          <w:rFonts w:eastAsia="Calibri"/>
          <w:iCs/>
          <w:sz w:val="22"/>
          <w:szCs w:val="22"/>
          <w:lang w:val="fr-BE" w:eastAsia="en-US"/>
        </w:rPr>
        <w:t>rincipes d'autonomie de décision et d'indépendance physique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1B6B2F5E" w14:textId="3B883A37" w:rsidR="008F376B" w:rsidRPr="00E118EB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E118EB">
        <w:rPr>
          <w:rFonts w:eastAsia="Calibri"/>
          <w:iCs/>
          <w:sz w:val="22"/>
          <w:szCs w:val="22"/>
          <w:lang w:val="fr-BE" w:eastAsia="en-US"/>
        </w:rPr>
        <w:t>d’identifier les éléments pour la g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 xml:space="preserve">estion du temps </w:t>
      </w:r>
      <w:r w:rsidR="00E118EB" w:rsidRPr="00E118EB">
        <w:rPr>
          <w:rFonts w:eastAsia="Calibri"/>
          <w:iCs/>
          <w:sz w:val="22"/>
          <w:szCs w:val="22"/>
          <w:lang w:val="fr-BE" w:eastAsia="en-US"/>
        </w:rPr>
        <w:t>pour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118EB" w:rsidRPr="00E118EB">
        <w:rPr>
          <w:rFonts w:eastAsia="Calibri"/>
          <w:iCs/>
          <w:sz w:val="22"/>
          <w:szCs w:val="22"/>
          <w:lang w:val="fr-BE" w:eastAsia="en-US"/>
        </w:rPr>
        <w:t>planifier</w:t>
      </w:r>
      <w:r w:rsidRPr="00E118EB">
        <w:rPr>
          <w:rFonts w:eastAsia="Calibri"/>
          <w:iCs/>
          <w:sz w:val="22"/>
          <w:szCs w:val="22"/>
          <w:lang w:val="fr-BE" w:eastAsia="en-US"/>
        </w:rPr>
        <w:t>,</w:t>
      </w:r>
      <w:r w:rsidR="00E118EB" w:rsidRPr="00E118EB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>prioris</w:t>
      </w:r>
      <w:r w:rsidR="00E118EB">
        <w:rPr>
          <w:rFonts w:eastAsia="Calibri"/>
          <w:iCs/>
          <w:sz w:val="22"/>
          <w:szCs w:val="22"/>
          <w:lang w:val="fr-BE" w:eastAsia="en-US"/>
        </w:rPr>
        <w:t>er et organiser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118EB">
        <w:rPr>
          <w:rFonts w:eastAsia="Calibri"/>
          <w:iCs/>
          <w:sz w:val="22"/>
          <w:szCs w:val="22"/>
          <w:lang w:val="fr-BE" w:eastAsia="en-US"/>
        </w:rPr>
        <w:t>l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 xml:space="preserve">es tâches </w:t>
      </w:r>
      <w:r w:rsidR="00E118EB">
        <w:rPr>
          <w:rFonts w:eastAsia="Calibri"/>
          <w:iCs/>
          <w:sz w:val="22"/>
          <w:szCs w:val="22"/>
          <w:lang w:val="fr-BE" w:eastAsia="en-US"/>
        </w:rPr>
        <w:t>de</w:t>
      </w:r>
      <w:r w:rsidR="008F376B" w:rsidRPr="00E118EB">
        <w:rPr>
          <w:rFonts w:eastAsia="Calibri"/>
          <w:iCs/>
          <w:sz w:val="22"/>
          <w:szCs w:val="22"/>
          <w:lang w:val="fr-BE" w:eastAsia="en-US"/>
        </w:rPr>
        <w:t xml:space="preserve"> la prestation</w:t>
      </w:r>
      <w:r w:rsidR="00E118EB">
        <w:rPr>
          <w:rFonts w:eastAsia="Calibri"/>
          <w:iCs/>
          <w:sz w:val="22"/>
          <w:szCs w:val="22"/>
          <w:lang w:val="fr-BE" w:eastAsia="en-US"/>
        </w:rPr>
        <w:t xml:space="preserve"> et sur plusieurs prestations ;</w:t>
      </w:r>
    </w:p>
    <w:p w14:paraId="7D3EF55A" w14:textId="4411868B" w:rsidR="009D00F9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d’identifier </w:t>
      </w:r>
      <w:r w:rsidR="00E118EB">
        <w:rPr>
          <w:rFonts w:eastAsia="Calibri"/>
          <w:iCs/>
          <w:sz w:val="22"/>
          <w:szCs w:val="22"/>
          <w:lang w:val="fr-BE" w:eastAsia="en-US"/>
        </w:rPr>
        <w:t xml:space="preserve">les notions de base 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>en matière de sécurité</w:t>
      </w:r>
      <w:r w:rsidR="00E118EB">
        <w:rPr>
          <w:rFonts w:eastAsia="Calibri"/>
          <w:iCs/>
          <w:sz w:val="22"/>
          <w:szCs w:val="22"/>
          <w:lang w:val="fr-BE" w:eastAsia="en-US"/>
        </w:rPr>
        <w:t>,</w:t>
      </w:r>
      <w:r w:rsidR="009D00F9" w:rsidRPr="00D36D99">
        <w:rPr>
          <w:rFonts w:eastAsia="Calibri"/>
          <w:iCs/>
          <w:sz w:val="22"/>
          <w:szCs w:val="22"/>
          <w:lang w:val="fr-BE" w:eastAsia="en-US"/>
        </w:rPr>
        <w:t xml:space="preserve"> d'environnement et de confort</w:t>
      </w:r>
      <w:r>
        <w:rPr>
          <w:rFonts w:eastAsia="Calibri"/>
          <w:iCs/>
          <w:sz w:val="22"/>
          <w:szCs w:val="22"/>
          <w:lang w:val="fr-BE" w:eastAsia="en-US"/>
        </w:rPr>
        <w:t>.</w:t>
      </w:r>
    </w:p>
    <w:p w14:paraId="7364E2E0" w14:textId="77777777" w:rsidR="00346F7A" w:rsidRPr="00D36D99" w:rsidRDefault="00346F7A" w:rsidP="004C7414">
      <w:pPr>
        <w:autoSpaceDE/>
        <w:autoSpaceDN/>
        <w:contextualSpacing/>
        <w:rPr>
          <w:rFonts w:eastAsia="Calibri"/>
          <w:iCs/>
          <w:lang w:val="fr-BE" w:eastAsia="en-US"/>
        </w:rPr>
      </w:pPr>
    </w:p>
    <w:p w14:paraId="6D8B1423" w14:textId="77777777" w:rsidR="00346F7A" w:rsidRPr="004A44F6" w:rsidRDefault="00346F7A" w:rsidP="004A44F6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bookmarkStart w:id="0" w:name="_Hlk152757206"/>
      <w:r w:rsidRPr="004A44F6">
        <w:rPr>
          <w:b/>
        </w:rPr>
        <w:t>Pratique professionnelle</w:t>
      </w:r>
    </w:p>
    <w:p w14:paraId="647887A4" w14:textId="77777777" w:rsidR="007D2F76" w:rsidRPr="007D2F76" w:rsidRDefault="007D2F76" w:rsidP="007D2F76">
      <w:pPr>
        <w:spacing w:before="60" w:after="120"/>
        <w:rPr>
          <w:rFonts w:eastAsia="Calibri"/>
          <w:i/>
          <w:lang w:val="fr-BE" w:eastAsia="en-US"/>
        </w:rPr>
      </w:pPr>
      <w:proofErr w:type="gramStart"/>
      <w:r w:rsidRPr="007D2F76">
        <w:rPr>
          <w:rFonts w:eastAsia="Calibri"/>
          <w:i/>
          <w:lang w:val="fr-BE" w:eastAsia="en-US"/>
        </w:rPr>
        <w:t>en</w:t>
      </w:r>
      <w:proofErr w:type="gramEnd"/>
      <w:r w:rsidRPr="007D2F76">
        <w:rPr>
          <w:rFonts w:eastAsia="Calibri"/>
          <w:i/>
          <w:lang w:val="fr-BE" w:eastAsia="en-US"/>
        </w:rPr>
        <w:t xml:space="preserve"> vue de participer à la mise en œuvre d’un plan d’aide,</w:t>
      </w:r>
    </w:p>
    <w:p w14:paraId="1C6186AE" w14:textId="00E26BFA" w:rsidR="007D2F76" w:rsidRPr="007D2F76" w:rsidRDefault="007D2F76" w:rsidP="007D2F76">
      <w:pPr>
        <w:spacing w:before="60" w:after="120"/>
        <w:rPr>
          <w:rFonts w:eastAsia="Calibri"/>
          <w:iCs/>
          <w:lang w:val="fr-BE" w:eastAsia="en-US"/>
        </w:rPr>
      </w:pPr>
      <w:proofErr w:type="gramStart"/>
      <w:r w:rsidRPr="007D2F76">
        <w:rPr>
          <w:rFonts w:eastAsia="Calibri"/>
          <w:i/>
          <w:lang w:val="fr-BE" w:eastAsia="en-US"/>
        </w:rPr>
        <w:t>sur</w:t>
      </w:r>
      <w:proofErr w:type="gramEnd"/>
      <w:r w:rsidRPr="007D2F76">
        <w:rPr>
          <w:rFonts w:eastAsia="Calibri"/>
          <w:i/>
          <w:lang w:val="fr-BE" w:eastAsia="en-US"/>
        </w:rPr>
        <w:t xml:space="preserve"> base du processus de la démarche d’aide,</w:t>
      </w:r>
    </w:p>
    <w:p w14:paraId="0B9083A7" w14:textId="1391D4A0" w:rsidR="00346F7A" w:rsidRPr="00D36D99" w:rsidRDefault="00346F7A" w:rsidP="00346F7A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D36D99">
        <w:rPr>
          <w:rFonts w:eastAsia="Calibri"/>
          <w:iCs/>
          <w:u w:val="single"/>
          <w:lang w:val="fr-BE" w:eastAsia="en-US"/>
        </w:rPr>
        <w:t>En santé</w:t>
      </w:r>
      <w:r w:rsidR="00551C9E">
        <w:rPr>
          <w:rFonts w:eastAsia="Calibri"/>
          <w:iCs/>
          <w:u w:val="single"/>
          <w:lang w:val="fr-BE" w:eastAsia="en-US"/>
        </w:rPr>
        <w:t xml:space="preserve">, </w:t>
      </w:r>
      <w:r w:rsidRPr="00D36D99">
        <w:rPr>
          <w:rFonts w:eastAsia="Calibri"/>
          <w:iCs/>
          <w:u w:val="single"/>
          <w:lang w:val="fr-BE" w:eastAsia="en-US"/>
        </w:rPr>
        <w:t>hygiène </w:t>
      </w:r>
      <w:r w:rsidR="00551C9E">
        <w:rPr>
          <w:rFonts w:eastAsia="Calibri"/>
          <w:iCs/>
          <w:u w:val="single"/>
          <w:lang w:val="fr-BE" w:eastAsia="en-US"/>
        </w:rPr>
        <w:t>et bien-être</w:t>
      </w:r>
      <w:r w:rsidRPr="00D36D99">
        <w:rPr>
          <w:rFonts w:eastAsia="Calibri"/>
          <w:iCs/>
          <w:u w:val="single"/>
          <w:lang w:val="fr-BE" w:eastAsia="en-US"/>
        </w:rPr>
        <w:t>:</w:t>
      </w:r>
    </w:p>
    <w:p w14:paraId="22820706" w14:textId="5EE71F0A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dopter une hygiène personnelle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482283C2" w14:textId="5932E51E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ppliquer les règles sanitaires du service</w:t>
      </w:r>
      <w:r>
        <w:rPr>
          <w:rFonts w:eastAsia="Calibri"/>
          <w:iCs/>
          <w:sz w:val="22"/>
          <w:szCs w:val="22"/>
          <w:lang w:val="fr-BE" w:eastAsia="en-US"/>
        </w:rPr>
        <w:t>.</w:t>
      </w:r>
    </w:p>
    <w:p w14:paraId="421749CD" w14:textId="77777777" w:rsidR="00346F7A" w:rsidRPr="00D36D99" w:rsidRDefault="00346F7A" w:rsidP="00346F7A">
      <w:pPr>
        <w:spacing w:before="60" w:after="120"/>
        <w:rPr>
          <w:rFonts w:eastAsia="Calibri"/>
          <w:iCs/>
          <w:u w:val="single"/>
          <w:lang w:val="fr-BE" w:eastAsia="en-US"/>
        </w:rPr>
      </w:pPr>
    </w:p>
    <w:p w14:paraId="18D9908C" w14:textId="0929C9FA" w:rsidR="00346F7A" w:rsidRPr="00D36D99" w:rsidRDefault="00346F7A" w:rsidP="004C7414">
      <w:pPr>
        <w:autoSpaceDE/>
        <w:autoSpaceDN/>
        <w:contextualSpacing/>
        <w:rPr>
          <w:u w:val="single"/>
          <w:lang w:val="fr-BE"/>
        </w:rPr>
      </w:pPr>
      <w:r w:rsidRPr="00D36D99">
        <w:rPr>
          <w:u w:val="single"/>
          <w:lang w:val="fr-BE"/>
        </w:rPr>
        <w:t>En prévention et sécurité :</w:t>
      </w:r>
    </w:p>
    <w:p w14:paraId="73480B2E" w14:textId="77777777" w:rsidR="00346F7A" w:rsidRPr="00D36D99" w:rsidRDefault="00346F7A" w:rsidP="004C7414">
      <w:pPr>
        <w:autoSpaceDE/>
        <w:autoSpaceDN/>
        <w:contextualSpacing/>
        <w:rPr>
          <w:lang w:val="fr-BE"/>
        </w:rPr>
      </w:pPr>
    </w:p>
    <w:p w14:paraId="7789D3FB" w14:textId="37540EED" w:rsidR="009F0F4B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d’i</w:t>
      </w:r>
      <w:r w:rsidR="009F0F4B" w:rsidRPr="00D36D99">
        <w:rPr>
          <w:rFonts w:eastAsia="Calibri"/>
          <w:iCs/>
          <w:sz w:val="22"/>
          <w:szCs w:val="22"/>
          <w:lang w:val="fr-BE" w:eastAsia="en-US"/>
        </w:rPr>
        <w:t>dentifier les interventions et objectifs de bien-être et de sécurité dans le plan d'aide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13BFE808" w14:textId="1C82AFDF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g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érer les imprévus dans le cadre légal d'exercice et dans les limites de la fonction</w:t>
      </w:r>
      <w:r w:rsidR="00D847B0">
        <w:rPr>
          <w:rFonts w:eastAsia="Calibri"/>
          <w:iCs/>
          <w:sz w:val="22"/>
          <w:szCs w:val="22"/>
          <w:lang w:val="fr-BE" w:eastAsia="en-US"/>
        </w:rPr>
        <w:t> :</w:t>
      </w:r>
    </w:p>
    <w:p w14:paraId="443540AA" w14:textId="0D542C58" w:rsidR="00EC54DF" w:rsidRPr="00D36D99" w:rsidRDefault="00D847B0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n cas d’urgence, </w:t>
      </w:r>
      <w:r w:rsidR="00153D22">
        <w:rPr>
          <w:rFonts w:eastAsia="Calibri"/>
          <w:iCs/>
          <w:sz w:val="22"/>
          <w:szCs w:val="22"/>
          <w:lang w:val="fr-BE" w:eastAsia="en-US"/>
        </w:rPr>
        <w:t>d’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appliquer la procédure adéquate :</w:t>
      </w:r>
    </w:p>
    <w:p w14:paraId="49FE97B8" w14:textId="561ECF69" w:rsidR="00EC54DF" w:rsidRPr="00D36D99" w:rsidRDefault="00153D22" w:rsidP="00FA5A09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ppeler les secours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470F3F24" w14:textId="4312305F" w:rsidR="00EC54DF" w:rsidRPr="00D36D99" w:rsidRDefault="00153D22" w:rsidP="00FA5A09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p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rotéger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99592C">
        <w:rPr>
          <w:rFonts w:eastAsia="Calibri"/>
          <w:iCs/>
          <w:sz w:val="22"/>
          <w:szCs w:val="22"/>
          <w:lang w:val="fr-BE" w:eastAsia="en-US"/>
        </w:rPr>
        <w:t>a personne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 du suraccident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2EF624FE" w14:textId="7E5DBA74" w:rsidR="00EC54DF" w:rsidRPr="00D36D99" w:rsidRDefault="00153D22" w:rsidP="00FA5A09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p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révenir l’employeur</w:t>
      </w:r>
      <w:r w:rsidR="0099592C">
        <w:rPr>
          <w:rFonts w:eastAsia="Calibri"/>
          <w:iCs/>
          <w:sz w:val="22"/>
          <w:szCs w:val="22"/>
          <w:lang w:val="fr-BE" w:eastAsia="en-US"/>
        </w:rPr>
        <w:t>/employeuse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6080325D" w14:textId="7817C9D4" w:rsidR="00EC54DF" w:rsidRPr="00D36D99" w:rsidRDefault="00153D22" w:rsidP="00FA5A09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s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ituer son intervention vis-à-vis de l'entourage en matière de bien-être et de sécurité</w:t>
      </w:r>
      <w:r w:rsidR="00F066C1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91AEEC5" w14:textId="287982B2" w:rsidR="00F066C1" w:rsidRPr="00D36D99" w:rsidRDefault="00F066C1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p</w:t>
      </w:r>
      <w:r w:rsidRPr="00D36D99">
        <w:rPr>
          <w:rFonts w:eastAsia="Calibri"/>
          <w:iCs/>
          <w:sz w:val="22"/>
          <w:szCs w:val="22"/>
          <w:lang w:val="fr-BE" w:eastAsia="en-US"/>
        </w:rPr>
        <w:t>orter une tenue adéquate</w:t>
      </w:r>
      <w:r>
        <w:rPr>
          <w:rFonts w:eastAsia="Calibri"/>
          <w:iCs/>
          <w:sz w:val="22"/>
          <w:szCs w:val="22"/>
          <w:lang w:val="fr-BE" w:eastAsia="en-US"/>
        </w:rPr>
        <w:t xml:space="preserve"> et réglementaire.</w:t>
      </w:r>
    </w:p>
    <w:p w14:paraId="4CE605DB" w14:textId="77777777" w:rsidR="00346F7A" w:rsidRPr="00D36D99" w:rsidRDefault="00346F7A" w:rsidP="004C7414">
      <w:pPr>
        <w:autoSpaceDE/>
        <w:autoSpaceDN/>
        <w:contextualSpacing/>
        <w:rPr>
          <w:u w:val="single"/>
          <w:lang w:val="fr-BE"/>
        </w:rPr>
      </w:pPr>
    </w:p>
    <w:p w14:paraId="447B7D6F" w14:textId="77777777" w:rsidR="00F2347D" w:rsidRDefault="00F2347D">
      <w:pPr>
        <w:autoSpaceDE/>
        <w:autoSpaceDN/>
        <w:rPr>
          <w:u w:val="single"/>
          <w:lang w:val="fr-BE"/>
        </w:rPr>
      </w:pPr>
      <w:r>
        <w:rPr>
          <w:u w:val="single"/>
          <w:lang w:val="fr-BE"/>
        </w:rPr>
        <w:br w:type="page"/>
      </w:r>
    </w:p>
    <w:p w14:paraId="31573019" w14:textId="511F9A9E" w:rsidR="00346F7A" w:rsidRPr="00D36D99" w:rsidRDefault="00346F7A" w:rsidP="004C7414">
      <w:pPr>
        <w:autoSpaceDE/>
        <w:autoSpaceDN/>
        <w:contextualSpacing/>
        <w:rPr>
          <w:u w:val="single"/>
          <w:lang w:val="fr-BE"/>
        </w:rPr>
      </w:pPr>
      <w:r w:rsidRPr="00D36D99">
        <w:rPr>
          <w:u w:val="single"/>
          <w:lang w:val="fr-BE"/>
        </w:rPr>
        <w:t>En manutention :</w:t>
      </w:r>
    </w:p>
    <w:p w14:paraId="4EB5444C" w14:textId="18BE386E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ider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99592C">
        <w:rPr>
          <w:rFonts w:eastAsia="Calibri"/>
          <w:iCs/>
          <w:sz w:val="22"/>
          <w:szCs w:val="22"/>
          <w:lang w:val="fr-BE" w:eastAsia="en-US"/>
        </w:rPr>
        <w:t>a personne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 à se déplacer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1B0A066E" w14:textId="54878E2E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ider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99592C">
        <w:rPr>
          <w:rFonts w:eastAsia="Calibri"/>
          <w:iCs/>
          <w:sz w:val="22"/>
          <w:szCs w:val="22"/>
          <w:lang w:val="fr-BE" w:eastAsia="en-US"/>
        </w:rPr>
        <w:t>a personne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 à s’installer confortablement pour tous les actes du quotidien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41C174B5" w14:textId="77777777" w:rsidR="00116C26" w:rsidRDefault="00153D22" w:rsidP="004C7414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d’a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ppliquer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les règles d'ergonomie et de sécurité, les techniques de manutention et les principes du bien-être au travail</w:t>
      </w:r>
      <w:r>
        <w:rPr>
          <w:rFonts w:eastAsia="Calibri"/>
          <w:iCs/>
          <w:sz w:val="22"/>
          <w:szCs w:val="22"/>
          <w:lang w:val="fr-BE" w:eastAsia="en-US"/>
        </w:rPr>
        <w:t> ;</w:t>
      </w:r>
    </w:p>
    <w:p w14:paraId="57381DDC" w14:textId="16DD458A" w:rsidR="00346F7A" w:rsidRPr="007A0FD2" w:rsidRDefault="00153D22" w:rsidP="004C7414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4"/>
          <w:szCs w:val="24"/>
          <w:lang w:val="fr-BE" w:eastAsia="en-US"/>
        </w:rPr>
      </w:pPr>
      <w:proofErr w:type="gramStart"/>
      <w:r w:rsidRPr="007A0FD2">
        <w:rPr>
          <w:rFonts w:eastAsia="Calibri"/>
          <w:iCs/>
          <w:sz w:val="22"/>
          <w:szCs w:val="22"/>
          <w:lang w:val="fr-BE" w:eastAsia="en-US"/>
        </w:rPr>
        <w:t>d’u</w:t>
      </w:r>
      <w:r w:rsidR="00EC54DF" w:rsidRPr="007A0FD2">
        <w:rPr>
          <w:rFonts w:eastAsia="Calibri"/>
          <w:iCs/>
          <w:sz w:val="22"/>
          <w:szCs w:val="22"/>
          <w:lang w:val="fr-BE" w:eastAsia="en-US"/>
        </w:rPr>
        <w:t>tiliser</w:t>
      </w:r>
      <w:proofErr w:type="gramEnd"/>
      <w:r w:rsidR="00EC54DF" w:rsidRPr="007A0FD2">
        <w:rPr>
          <w:rFonts w:eastAsia="Calibri"/>
          <w:iCs/>
          <w:sz w:val="22"/>
          <w:szCs w:val="22"/>
          <w:lang w:val="fr-BE" w:eastAsia="en-US"/>
        </w:rPr>
        <w:t xml:space="preserve"> les équipements de protection individuels</w:t>
      </w:r>
      <w:r w:rsidR="0031477F" w:rsidRPr="007A0FD2">
        <w:rPr>
          <w:rFonts w:eastAsia="Calibri"/>
          <w:iCs/>
          <w:sz w:val="22"/>
          <w:szCs w:val="22"/>
          <w:lang w:val="fr-BE" w:eastAsia="en-US"/>
        </w:rPr>
        <w:t xml:space="preserve"> (EPI)</w:t>
      </w:r>
      <w:r w:rsidRPr="007A0FD2">
        <w:rPr>
          <w:rFonts w:eastAsia="Calibri"/>
          <w:iCs/>
          <w:sz w:val="22"/>
          <w:szCs w:val="22"/>
          <w:lang w:val="fr-BE" w:eastAsia="en-US"/>
        </w:rPr>
        <w:t>.</w:t>
      </w:r>
    </w:p>
    <w:p w14:paraId="666C4A4B" w14:textId="77777777" w:rsidR="00116C26" w:rsidRPr="00116C26" w:rsidRDefault="00116C26" w:rsidP="00116C26">
      <w:pPr>
        <w:pStyle w:val="Paragraphedeliste"/>
        <w:spacing w:before="60" w:after="120"/>
        <w:rPr>
          <w:rFonts w:eastAsia="Calibri"/>
          <w:iCs/>
          <w:sz w:val="22"/>
          <w:szCs w:val="22"/>
          <w:lang w:val="fr-BE" w:eastAsia="en-US"/>
        </w:rPr>
      </w:pPr>
    </w:p>
    <w:p w14:paraId="0EAFB436" w14:textId="1E8AAD28" w:rsidR="00346F7A" w:rsidRPr="00D36D99" w:rsidRDefault="00346F7A" w:rsidP="004C7414">
      <w:pPr>
        <w:autoSpaceDE/>
        <w:autoSpaceDN/>
        <w:contextualSpacing/>
        <w:rPr>
          <w:u w:val="single"/>
          <w:lang w:val="fr-BE"/>
        </w:rPr>
      </w:pPr>
      <w:r w:rsidRPr="00D36D99">
        <w:rPr>
          <w:u w:val="single"/>
          <w:lang w:val="fr-BE"/>
        </w:rPr>
        <w:t>En</w:t>
      </w:r>
      <w:r w:rsidR="00383D3A">
        <w:rPr>
          <w:u w:val="single"/>
          <w:lang w:val="fr-BE"/>
        </w:rPr>
        <w:t xml:space="preserve"> organisation de l’</w:t>
      </w:r>
      <w:r w:rsidRPr="00D36D99">
        <w:rPr>
          <w:u w:val="single"/>
          <w:lang w:val="fr-BE"/>
        </w:rPr>
        <w:t>environnement :</w:t>
      </w:r>
    </w:p>
    <w:bookmarkEnd w:id="0"/>
    <w:p w14:paraId="35AAE986" w14:textId="77777777" w:rsidR="002C7DB3" w:rsidRPr="00D36D99" w:rsidRDefault="002C7DB3" w:rsidP="004C7414">
      <w:pPr>
        <w:autoSpaceDE/>
        <w:autoSpaceDN/>
        <w:contextualSpacing/>
        <w:rPr>
          <w:u w:val="single"/>
          <w:lang w:val="fr-BE"/>
        </w:rPr>
      </w:pPr>
    </w:p>
    <w:p w14:paraId="286CE976" w14:textId="2E46B13A" w:rsidR="00EC54DF" w:rsidRPr="00D36D99" w:rsidRDefault="00153D22" w:rsidP="00FA5A09">
      <w:pPr>
        <w:pStyle w:val="Paragraphedeliste"/>
        <w:numPr>
          <w:ilvl w:val="0"/>
          <w:numId w:val="8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c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réer un environnement sain, sécurisant </w:t>
      </w:r>
      <w:r w:rsidR="0031477F">
        <w:rPr>
          <w:rFonts w:eastAsia="Calibri"/>
          <w:iCs/>
          <w:sz w:val="22"/>
          <w:szCs w:val="22"/>
          <w:lang w:val="fr-BE" w:eastAsia="en-US"/>
        </w:rPr>
        <w:t>afin de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prévenir les accidents</w:t>
      </w:r>
      <w:r>
        <w:rPr>
          <w:rFonts w:eastAsia="Calibri"/>
          <w:iCs/>
          <w:sz w:val="22"/>
          <w:szCs w:val="22"/>
          <w:lang w:val="fr-BE" w:eastAsia="en-US"/>
        </w:rPr>
        <w:t> :</w:t>
      </w:r>
    </w:p>
    <w:p w14:paraId="75451B45" w14:textId="4441F835" w:rsidR="00EC54DF" w:rsidRPr="00D36D99" w:rsidRDefault="00153D22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ntretenir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le bon fonctionnement d'un appareil et prévenir les dysfonctionnements du matériel (les modes d'emploi…)</w:t>
      </w:r>
      <w:r>
        <w:rPr>
          <w:rFonts w:eastAsia="Calibri"/>
          <w:iCs/>
          <w:sz w:val="22"/>
          <w:szCs w:val="22"/>
          <w:lang w:val="fr-BE" w:eastAsia="en-US"/>
        </w:rPr>
        <w:t> ,</w:t>
      </w:r>
    </w:p>
    <w:p w14:paraId="77342A3D" w14:textId="49FE481D" w:rsidR="00EC54DF" w:rsidRPr="00D36D99" w:rsidRDefault="00153D22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o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bserver et réagir adéquatement face à divers dysfonctionnements d’ordre matériel dans l’habitation et les relayer (fuite d'eau, problème électrique, évier bouché…)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27454FE3" w14:textId="198D9657" w:rsidR="00EC54DF" w:rsidRPr="00D36D99" w:rsidRDefault="00153D22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étecter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les problèmes qui relèvent de l'intervention d'un </w:t>
      </w:r>
      <w:r w:rsidR="0099592C">
        <w:rPr>
          <w:rFonts w:eastAsia="Calibri"/>
          <w:iCs/>
          <w:sz w:val="22"/>
          <w:szCs w:val="22"/>
          <w:lang w:val="fr-BE" w:eastAsia="en-US"/>
        </w:rPr>
        <w:t xml:space="preserve">ou d’une 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professionnel</w:t>
      </w:r>
      <w:r w:rsidR="0099592C">
        <w:rPr>
          <w:rFonts w:eastAsia="Calibri"/>
          <w:iCs/>
          <w:sz w:val="22"/>
          <w:szCs w:val="22"/>
          <w:lang w:val="fr-BE" w:eastAsia="en-US"/>
        </w:rPr>
        <w:t>le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ou d'un tiers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29167655" w14:textId="67CD3755" w:rsidR="00EC54DF" w:rsidRPr="00D36D99" w:rsidRDefault="00153D22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p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roposer</w:t>
      </w:r>
      <w:proofErr w:type="gramEnd"/>
      <w:r w:rsidR="0031477F" w:rsidRPr="0031477F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31477F" w:rsidRPr="00D36D99">
        <w:rPr>
          <w:rFonts w:eastAsia="Calibri"/>
          <w:iCs/>
          <w:sz w:val="22"/>
          <w:szCs w:val="22"/>
          <w:lang w:val="fr-BE" w:eastAsia="en-US"/>
        </w:rPr>
        <w:t>au service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, si nécessaire, des aménagements du lieu de vie pour la sécurité et le confort d</w:t>
      </w:r>
      <w:r w:rsidR="0099592C">
        <w:rPr>
          <w:rFonts w:eastAsia="Calibri"/>
          <w:iCs/>
          <w:sz w:val="22"/>
          <w:szCs w:val="22"/>
          <w:lang w:val="fr-BE" w:eastAsia="en-US"/>
        </w:rPr>
        <w:t>e la personne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</w:t>
      </w:r>
      <w:r>
        <w:rPr>
          <w:rFonts w:eastAsia="Calibri"/>
          <w:iCs/>
          <w:sz w:val="22"/>
          <w:szCs w:val="22"/>
          <w:lang w:val="fr-BE" w:eastAsia="en-US"/>
        </w:rPr>
        <w:t>,</w:t>
      </w:r>
    </w:p>
    <w:p w14:paraId="5DC65D90" w14:textId="46D0ACC4" w:rsidR="00EC54DF" w:rsidRPr="00D36D99" w:rsidRDefault="00153D22" w:rsidP="00FA5A09">
      <w:pPr>
        <w:pStyle w:val="Paragraphedeliste"/>
        <w:numPr>
          <w:ilvl w:val="0"/>
          <w:numId w:val="9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>n</w:t>
      </w:r>
      <w:proofErr w:type="gramEnd"/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concertation avec le service, informer l</w:t>
      </w:r>
      <w:r w:rsidR="0099592C">
        <w:rPr>
          <w:rFonts w:eastAsia="Calibri"/>
          <w:iCs/>
          <w:sz w:val="22"/>
          <w:szCs w:val="22"/>
          <w:lang w:val="fr-BE" w:eastAsia="en-US"/>
        </w:rPr>
        <w:t>a personne</w:t>
      </w:r>
      <w:r w:rsidR="00EC54DF" w:rsidRPr="00D36D99">
        <w:rPr>
          <w:rFonts w:eastAsia="Calibri"/>
          <w:iCs/>
          <w:sz w:val="22"/>
          <w:szCs w:val="22"/>
          <w:lang w:val="fr-BE" w:eastAsia="en-US"/>
        </w:rPr>
        <w:t xml:space="preserve"> bénéficiaire et son entourage des améliorations possibles du quotidien dans les limites de sa fonction</w:t>
      </w:r>
      <w:r>
        <w:rPr>
          <w:rFonts w:eastAsia="Calibri"/>
          <w:iCs/>
          <w:sz w:val="22"/>
          <w:szCs w:val="22"/>
          <w:lang w:val="fr-BE" w:eastAsia="en-US"/>
        </w:rPr>
        <w:t>.</w:t>
      </w:r>
    </w:p>
    <w:p w14:paraId="7FA45DE0" w14:textId="77777777" w:rsidR="002C7DB3" w:rsidRPr="00D36D99" w:rsidRDefault="002C7DB3" w:rsidP="004C7414">
      <w:pPr>
        <w:autoSpaceDE/>
        <w:autoSpaceDN/>
        <w:contextualSpacing/>
        <w:rPr>
          <w:u w:val="single"/>
          <w:lang w:val="fr-BE"/>
        </w:rPr>
      </w:pPr>
    </w:p>
    <w:p w14:paraId="0A0414A4" w14:textId="77777777" w:rsidR="002C7DB3" w:rsidRPr="00346F7A" w:rsidRDefault="002C7DB3" w:rsidP="004C7414">
      <w:pPr>
        <w:autoSpaceDE/>
        <w:autoSpaceDN/>
        <w:contextualSpacing/>
        <w:rPr>
          <w:u w:val="single"/>
          <w:lang w:val="fr-BE"/>
        </w:rPr>
      </w:pPr>
    </w:p>
    <w:p w14:paraId="05028831" w14:textId="77777777" w:rsidR="007F5AEC" w:rsidRPr="00440689" w:rsidRDefault="007F5AEC" w:rsidP="004C7414">
      <w:pPr>
        <w:tabs>
          <w:tab w:val="left" w:pos="284"/>
        </w:tabs>
        <w:rPr>
          <w:b/>
        </w:rPr>
      </w:pPr>
      <w:r w:rsidRPr="007F5AEC">
        <w:rPr>
          <w:b/>
        </w:rPr>
        <w:t>5.</w:t>
      </w:r>
      <w:r w:rsidRPr="007F5AEC">
        <w:rPr>
          <w:b/>
        </w:rPr>
        <w:tab/>
      </w:r>
      <w:r w:rsidRPr="00440689">
        <w:rPr>
          <w:b/>
        </w:rPr>
        <w:t>CONSTITUTION DES GROUPES OU REGROUPEMENT</w:t>
      </w:r>
    </w:p>
    <w:p w14:paraId="7CD9D864" w14:textId="77777777" w:rsidR="00DA2527" w:rsidRDefault="00DA2527" w:rsidP="00DA2527">
      <w:pPr>
        <w:tabs>
          <w:tab w:val="num" w:pos="1211"/>
          <w:tab w:val="num" w:pos="1701"/>
        </w:tabs>
        <w:spacing w:after="120"/>
        <w:ind w:left="284"/>
      </w:pPr>
      <w:r w:rsidRPr="00733280">
        <w:t>Aucune recommandation.</w:t>
      </w:r>
    </w:p>
    <w:p w14:paraId="4B033FE9" w14:textId="77777777" w:rsidR="001123C7" w:rsidRPr="00733280" w:rsidRDefault="001123C7" w:rsidP="00DA2527">
      <w:pPr>
        <w:tabs>
          <w:tab w:val="num" w:pos="1211"/>
          <w:tab w:val="num" w:pos="1701"/>
        </w:tabs>
        <w:spacing w:after="120"/>
        <w:ind w:left="284"/>
      </w:pPr>
    </w:p>
    <w:p w14:paraId="17ECCC09" w14:textId="08FB6AAE" w:rsidR="00A066C2" w:rsidRPr="00440689" w:rsidRDefault="00A066C2" w:rsidP="004C7414">
      <w:pPr>
        <w:tabs>
          <w:tab w:val="left" w:pos="284"/>
        </w:tabs>
        <w:spacing w:before="120"/>
        <w:rPr>
          <w:b/>
        </w:rPr>
      </w:pPr>
      <w:r w:rsidRPr="00440689">
        <w:rPr>
          <w:b/>
        </w:rPr>
        <w:t>6.</w:t>
      </w:r>
      <w:r w:rsidRPr="00440689">
        <w:rPr>
          <w:b/>
        </w:rPr>
        <w:tab/>
      </w:r>
      <w:r w:rsidR="002B2155" w:rsidRPr="007A0FD2">
        <w:rPr>
          <w:b/>
        </w:rPr>
        <w:t xml:space="preserve">PERSONNEL </w:t>
      </w:r>
      <w:r w:rsidRPr="007A0FD2">
        <w:rPr>
          <w:b/>
        </w:rPr>
        <w:t>CHARG</w:t>
      </w:r>
      <w:r w:rsidR="00A85389" w:rsidRPr="007A0FD2">
        <w:rPr>
          <w:b/>
        </w:rPr>
        <w:t>É</w:t>
      </w:r>
      <w:r w:rsidRPr="007A0FD2">
        <w:rPr>
          <w:b/>
        </w:rPr>
        <w:t xml:space="preserve"> DE COURS</w:t>
      </w:r>
    </w:p>
    <w:p w14:paraId="726168DC" w14:textId="4E80C2D4" w:rsidR="00DA2527" w:rsidRDefault="00DA2527" w:rsidP="00DA2527">
      <w:pPr>
        <w:spacing w:after="120"/>
        <w:ind w:firstLine="357"/>
        <w:jc w:val="both"/>
      </w:pPr>
      <w:r>
        <w:t>Un</w:t>
      </w:r>
      <w:r w:rsidR="005857D6">
        <w:t xml:space="preserve"> ou une</w:t>
      </w:r>
      <w:r>
        <w:t xml:space="preserve"> enseignant</w:t>
      </w:r>
      <w:r w:rsidR="005857D6">
        <w:t>e</w:t>
      </w:r>
      <w:r>
        <w:t xml:space="preserve"> ou un</w:t>
      </w:r>
      <w:r w:rsidR="0099592C">
        <w:t xml:space="preserve">e </w:t>
      </w:r>
      <w:r w:rsidR="005857D6">
        <w:t xml:space="preserve">ou un </w:t>
      </w:r>
      <w:r>
        <w:t>expert.</w:t>
      </w:r>
    </w:p>
    <w:p w14:paraId="56A20164" w14:textId="6569E6E3" w:rsidR="000C39EE" w:rsidRPr="00440689" w:rsidRDefault="00DA2527" w:rsidP="00F2347D">
      <w:pPr>
        <w:spacing w:after="120"/>
        <w:ind w:left="357"/>
        <w:jc w:val="both"/>
      </w:pPr>
      <w:r>
        <w:t>L’expert</w:t>
      </w:r>
      <w:r w:rsidR="0099592C">
        <w:t xml:space="preserve"> ou l’experte</w:t>
      </w:r>
      <w:r>
        <w:t xml:space="preserve"> devra justifier de compétences particulières issues d’une expérience professionnelle actualisée en relation avec le programme du présent dossier pédagogique.</w:t>
      </w:r>
    </w:p>
    <w:p w14:paraId="76CC744E" w14:textId="2190B0B8" w:rsidR="000C39EE" w:rsidRDefault="007F5AEC" w:rsidP="004C7414">
      <w:pPr>
        <w:tabs>
          <w:tab w:val="left" w:pos="426"/>
        </w:tabs>
        <w:spacing w:before="120"/>
        <w:rPr>
          <w:b/>
        </w:rPr>
      </w:pPr>
      <w:r>
        <w:rPr>
          <w:color w:val="000000"/>
        </w:rPr>
        <w:t>7</w:t>
      </w:r>
      <w:r>
        <w:rPr>
          <w:b/>
        </w:rPr>
        <w:t>.</w:t>
      </w:r>
      <w:r>
        <w:rPr>
          <w:b/>
        </w:rPr>
        <w:tab/>
        <w:t>HORAIRE MINIMUM DE L’UNIT</w:t>
      </w:r>
      <w:r w:rsidR="00FA5A09">
        <w:rPr>
          <w:b/>
        </w:rPr>
        <w:t>É</w:t>
      </w:r>
      <w:r>
        <w:rPr>
          <w:b/>
        </w:rPr>
        <w:t xml:space="preserve"> D’ENSEIGNEMENT</w:t>
      </w:r>
    </w:p>
    <w:p w14:paraId="1C96CA0D" w14:textId="77777777" w:rsidR="007F5AEC" w:rsidRDefault="007F5AEC" w:rsidP="004C7414">
      <w:pPr>
        <w:numPr>
          <w:ilvl w:val="12"/>
          <w:numId w:val="0"/>
        </w:numPr>
        <w:ind w:left="708" w:hanging="708"/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14:paraId="0794513C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D215FC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9A2466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173BFCE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E1E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7F5AEC" w14:paraId="44174C83" w14:textId="77777777" w:rsidTr="009A33AD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9E9A818" w14:textId="2F0C35BB" w:rsidR="008749AF" w:rsidRPr="008749AF" w:rsidRDefault="008749AF" w:rsidP="008749AF">
            <w:bookmarkStart w:id="1" w:name="_Hlk135924990"/>
            <w:r w:rsidRPr="008749AF">
              <w:t>Aide</w:t>
            </w:r>
            <w:r w:rsidR="004D1B29">
              <w:t xml:space="preserve"> </w:t>
            </w:r>
            <w:r w:rsidRPr="008749AF">
              <w:t>familial</w:t>
            </w:r>
            <w:r w:rsidR="004D1B29">
              <w:t>/familial</w:t>
            </w:r>
            <w:r w:rsidRPr="008749AF">
              <w:t xml:space="preserve">e : aspects </w:t>
            </w:r>
            <w:r w:rsidR="004D1B29" w:rsidRPr="008749AF">
              <w:t>santé</w:t>
            </w:r>
            <w:r w:rsidRPr="008749AF">
              <w:t xml:space="preserve">, sécurité, hygiène, </w:t>
            </w:r>
            <w:r w:rsidR="0031477F">
              <w:t xml:space="preserve">bien-être, </w:t>
            </w:r>
            <w:r w:rsidRPr="008749AF">
              <w:t>prévention, manutention, environnement</w:t>
            </w:r>
          </w:p>
          <w:p w14:paraId="5FFD2278" w14:textId="32668B30" w:rsidR="007F5AEC" w:rsidRPr="008749AF" w:rsidRDefault="008749AF" w:rsidP="004C7414">
            <w:r w:rsidRPr="008749AF">
              <w:t>Technologie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D202DDD" w14:textId="5142F8E3" w:rsidR="007F5AEC" w:rsidRDefault="009A33AD" w:rsidP="009A33AD">
            <w:pPr>
              <w:jc w:val="center"/>
            </w:pPr>
            <w:r>
              <w:t>CT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68C29B7" w14:textId="4AE6C74D" w:rsidR="007F5AEC" w:rsidRPr="00322DDF" w:rsidRDefault="009A33AD" w:rsidP="009A33AD">
            <w:pPr>
              <w:ind w:right="567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  <w:vAlign w:val="center"/>
          </w:tcPr>
          <w:p w14:paraId="6A290E52" w14:textId="3EF8F13F" w:rsidR="007F5AEC" w:rsidRPr="009B3005" w:rsidRDefault="009A33AD" w:rsidP="009A33AD">
            <w:pPr>
              <w:tabs>
                <w:tab w:val="left" w:pos="850"/>
              </w:tabs>
              <w:ind w:left="142" w:right="283"/>
              <w:jc w:val="center"/>
            </w:pPr>
            <w:r w:rsidRPr="009B3005">
              <w:t>40</w:t>
            </w:r>
          </w:p>
        </w:tc>
      </w:tr>
      <w:tr w:rsidR="00B570C0" w14:paraId="0BF50D2B" w14:textId="77777777" w:rsidTr="009A33AD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22F6846F" w14:textId="04FEA147" w:rsidR="008749AF" w:rsidRPr="008749AF" w:rsidRDefault="008749AF" w:rsidP="008749AF">
            <w:r w:rsidRPr="008749AF">
              <w:t>Aide</w:t>
            </w:r>
            <w:r w:rsidR="004D1B29">
              <w:t xml:space="preserve"> </w:t>
            </w:r>
            <w:r w:rsidRPr="008749AF">
              <w:t>familial</w:t>
            </w:r>
            <w:r w:rsidR="004D1B29">
              <w:t>/familial</w:t>
            </w:r>
            <w:r w:rsidRPr="008749AF">
              <w:t xml:space="preserve">e : aspects </w:t>
            </w:r>
            <w:r w:rsidR="004D1B29" w:rsidRPr="008749AF">
              <w:t>santé</w:t>
            </w:r>
            <w:r w:rsidRPr="008749AF">
              <w:t>, sécurité, hygiène,</w:t>
            </w:r>
            <w:r w:rsidR="0031477F">
              <w:t xml:space="preserve"> bien-être,</w:t>
            </w:r>
            <w:r w:rsidRPr="008749AF">
              <w:t xml:space="preserve"> prévention, manutention, environnement</w:t>
            </w:r>
          </w:p>
          <w:p w14:paraId="2A5920AD" w14:textId="14B9C3F7" w:rsidR="00B570C0" w:rsidRPr="008749AF" w:rsidRDefault="008749AF" w:rsidP="00C412A3">
            <w:r w:rsidRPr="008749AF">
              <w:t>Pratique professionnelle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8474F16" w14:textId="35CE6ADF" w:rsidR="00B570C0" w:rsidRDefault="009A33AD" w:rsidP="009A33AD">
            <w:pPr>
              <w:jc w:val="center"/>
            </w:pPr>
            <w:r>
              <w:t>PP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B1C859" w14:textId="1278AA18" w:rsidR="00B570C0" w:rsidRPr="00322DDF" w:rsidRDefault="009A33AD" w:rsidP="009A33AD">
            <w:pPr>
              <w:ind w:right="567"/>
              <w:jc w:val="center"/>
            </w:pPr>
            <w:r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  <w:vAlign w:val="center"/>
          </w:tcPr>
          <w:p w14:paraId="195FD181" w14:textId="4A103E38" w:rsidR="00B570C0" w:rsidRPr="009B3005" w:rsidRDefault="009A33AD" w:rsidP="009A33AD">
            <w:pPr>
              <w:tabs>
                <w:tab w:val="left" w:pos="850"/>
              </w:tabs>
              <w:ind w:left="142" w:right="283"/>
              <w:jc w:val="center"/>
            </w:pPr>
            <w:r w:rsidRPr="009B3005">
              <w:t>40</w:t>
            </w:r>
          </w:p>
        </w:tc>
      </w:tr>
      <w:tr w:rsidR="007F5AEC" w14:paraId="0FB55819" w14:textId="77777777" w:rsidTr="009A33AD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68F600BF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7.2. Part d’autonomie</w:t>
            </w:r>
          </w:p>
          <w:p w14:paraId="15FC9FE5" w14:textId="77777777" w:rsidR="00CA42F3" w:rsidRDefault="00CA42F3" w:rsidP="004C7414">
            <w:pPr>
              <w:ind w:left="426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78ECF3D" w14:textId="3A221B62" w:rsidR="007F5AEC" w:rsidRPr="00322DDF" w:rsidRDefault="009A33AD" w:rsidP="009A33AD">
            <w:pPr>
              <w:ind w:left="142" w:right="283"/>
              <w:jc w:val="center"/>
            </w:pPr>
            <w:r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  <w:vAlign w:val="center"/>
          </w:tcPr>
          <w:p w14:paraId="5CB10FBB" w14:textId="4F99DC4A" w:rsidR="007F5AEC" w:rsidRPr="009B3005" w:rsidRDefault="009A33AD" w:rsidP="009A33AD">
            <w:pPr>
              <w:tabs>
                <w:tab w:val="right" w:pos="850"/>
              </w:tabs>
              <w:ind w:left="142" w:right="283"/>
              <w:jc w:val="center"/>
            </w:pPr>
            <w:r w:rsidRPr="009B3005">
              <w:t>20</w:t>
            </w:r>
          </w:p>
        </w:tc>
      </w:tr>
      <w:tr w:rsidR="007F5AEC" w14:paraId="0A06478C" w14:textId="77777777" w:rsidTr="009A33AD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015E6C" w14:textId="77777777" w:rsidR="007F5AEC" w:rsidRDefault="007F5AEC" w:rsidP="004C7414">
            <w:pPr>
              <w:spacing w:before="40" w:after="40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901692" w14:textId="77777777" w:rsidR="007F5AEC" w:rsidRPr="00322DDF" w:rsidRDefault="007F5AEC" w:rsidP="004C7414">
            <w:pPr>
              <w:spacing w:before="40" w:after="40"/>
              <w:ind w:right="709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EC7DD" w14:textId="639BB643" w:rsidR="007F5AEC" w:rsidRPr="009B3005" w:rsidRDefault="009A33AD" w:rsidP="009A33AD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b/>
              </w:rPr>
            </w:pPr>
            <w:r w:rsidRPr="009B3005">
              <w:rPr>
                <w:b/>
              </w:rPr>
              <w:t>100</w:t>
            </w:r>
          </w:p>
        </w:tc>
      </w:tr>
      <w:bookmarkEnd w:id="1"/>
    </w:tbl>
    <w:p w14:paraId="4BEEA07B" w14:textId="77777777" w:rsidR="00C25DC5" w:rsidRPr="00440689" w:rsidRDefault="00C25DC5" w:rsidP="00AB3401"/>
    <w:sectPr w:rsidR="00C25DC5" w:rsidRPr="00440689" w:rsidSect="003C4A6D">
      <w:footerReference w:type="even" r:id="rId11"/>
      <w:footerReference w:type="default" r:id="rId12"/>
      <w:pgSz w:w="11906" w:h="16838" w:code="9"/>
      <w:pgMar w:top="1134" w:right="1559" w:bottom="1134" w:left="1134" w:header="720" w:footer="6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D26E9" w14:textId="77777777" w:rsidR="00A9613F" w:rsidRDefault="00A9613F" w:rsidP="00A066C2">
      <w:r>
        <w:separator/>
      </w:r>
    </w:p>
  </w:endnote>
  <w:endnote w:type="continuationSeparator" w:id="0">
    <w:p w14:paraId="00833DF8" w14:textId="77777777" w:rsidR="00A9613F" w:rsidRDefault="00A9613F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948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FA8316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1383" w14:textId="62B03E36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5857D6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5857D6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</w:p>
  <w:p w14:paraId="7B774FD8" w14:textId="0279B97E" w:rsidR="00EB3C83" w:rsidRPr="007242FD" w:rsidRDefault="007242FD" w:rsidP="007242FD">
    <w:pPr>
      <w:rPr>
        <w:sz w:val="16"/>
        <w:szCs w:val="16"/>
      </w:rPr>
    </w:pPr>
    <w:r w:rsidRPr="007242FD">
      <w:rPr>
        <w:sz w:val="16"/>
        <w:szCs w:val="16"/>
      </w:rPr>
      <w:t>Aide</w:t>
    </w:r>
    <w:r w:rsidR="004D1B29">
      <w:rPr>
        <w:sz w:val="16"/>
        <w:szCs w:val="16"/>
      </w:rPr>
      <w:t xml:space="preserve"> </w:t>
    </w:r>
    <w:r w:rsidRPr="007242FD">
      <w:rPr>
        <w:sz w:val="16"/>
        <w:szCs w:val="16"/>
      </w:rPr>
      <w:t>familial</w:t>
    </w:r>
    <w:r w:rsidR="004D1B29">
      <w:rPr>
        <w:sz w:val="16"/>
        <w:szCs w:val="16"/>
      </w:rPr>
      <w:t>/familial</w:t>
    </w:r>
    <w:r w:rsidRPr="007242FD">
      <w:rPr>
        <w:sz w:val="16"/>
        <w:szCs w:val="16"/>
      </w:rPr>
      <w:t>e</w:t>
    </w:r>
    <w:r>
      <w:rPr>
        <w:sz w:val="16"/>
        <w:szCs w:val="16"/>
      </w:rPr>
      <w:t xml:space="preserve"> : </w:t>
    </w:r>
    <w:r w:rsidR="000E52FB" w:rsidRPr="000E52FB">
      <w:rPr>
        <w:sz w:val="16"/>
        <w:szCs w:val="16"/>
      </w:rPr>
      <w:t xml:space="preserve">aspects </w:t>
    </w:r>
    <w:r w:rsidR="004D1B29" w:rsidRPr="000E52FB">
      <w:rPr>
        <w:sz w:val="16"/>
        <w:szCs w:val="16"/>
      </w:rPr>
      <w:t>santé</w:t>
    </w:r>
    <w:r w:rsidR="000E52FB" w:rsidRPr="000E52FB">
      <w:rPr>
        <w:sz w:val="16"/>
        <w:szCs w:val="16"/>
      </w:rPr>
      <w:t>, sécurité, hygiène,</w:t>
    </w:r>
    <w:r w:rsidR="00CF554A">
      <w:rPr>
        <w:sz w:val="16"/>
        <w:szCs w:val="16"/>
      </w:rPr>
      <w:t xml:space="preserve"> bien-être,</w:t>
    </w:r>
    <w:r w:rsidR="000E52FB" w:rsidRPr="000E52FB">
      <w:rPr>
        <w:sz w:val="16"/>
        <w:szCs w:val="16"/>
      </w:rPr>
      <w:t xml:space="preserve"> prévention, manutention,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9BAA" w14:textId="77777777" w:rsidR="00A9613F" w:rsidRDefault="00A9613F" w:rsidP="00A066C2">
      <w:r>
        <w:separator/>
      </w:r>
    </w:p>
  </w:footnote>
  <w:footnote w:type="continuationSeparator" w:id="0">
    <w:p w14:paraId="2B44E0D0" w14:textId="77777777" w:rsidR="00A9613F" w:rsidRDefault="00A9613F" w:rsidP="00A0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Arial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Arial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BB65314"/>
    <w:multiLevelType w:val="multilevel"/>
    <w:tmpl w:val="C344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A9189E"/>
    <w:multiLevelType w:val="hybridMultilevel"/>
    <w:tmpl w:val="466CFB8E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2C63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29A27494"/>
    <w:multiLevelType w:val="hybridMultilevel"/>
    <w:tmpl w:val="880CC13C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4FA0904"/>
    <w:multiLevelType w:val="hybridMultilevel"/>
    <w:tmpl w:val="488A462A"/>
    <w:lvl w:ilvl="0" w:tplc="6318E878">
      <w:start w:val="1"/>
      <w:numFmt w:val="bullet"/>
      <w:lvlText w:val=""/>
      <w:lvlJc w:val="left"/>
      <w:pPr>
        <w:tabs>
          <w:tab w:val="num" w:pos="1134"/>
        </w:tabs>
        <w:ind w:left="1304" w:hanging="17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E015137"/>
    <w:multiLevelType w:val="hybridMultilevel"/>
    <w:tmpl w:val="6972D106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65EA"/>
    <w:multiLevelType w:val="hybridMultilevel"/>
    <w:tmpl w:val="1632B9B0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7599"/>
    <w:multiLevelType w:val="hybridMultilevel"/>
    <w:tmpl w:val="AC4E9F38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C44B5"/>
    <w:multiLevelType w:val="hybridMultilevel"/>
    <w:tmpl w:val="4CF01F08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F7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0433778">
    <w:abstractNumId w:val="17"/>
  </w:num>
  <w:num w:numId="2" w16cid:durableId="436944225">
    <w:abstractNumId w:val="12"/>
  </w:num>
  <w:num w:numId="3" w16cid:durableId="2025815148">
    <w:abstractNumId w:val="11"/>
  </w:num>
  <w:num w:numId="4" w16cid:durableId="666787389">
    <w:abstractNumId w:val="9"/>
  </w:num>
  <w:num w:numId="5" w16cid:durableId="1276057506">
    <w:abstractNumId w:val="14"/>
  </w:num>
  <w:num w:numId="6" w16cid:durableId="1636834531">
    <w:abstractNumId w:val="7"/>
  </w:num>
  <w:num w:numId="7" w16cid:durableId="588734860">
    <w:abstractNumId w:val="16"/>
  </w:num>
  <w:num w:numId="8" w16cid:durableId="1748073452">
    <w:abstractNumId w:val="13"/>
  </w:num>
  <w:num w:numId="9" w16cid:durableId="889534953">
    <w:abstractNumId w:val="15"/>
  </w:num>
  <w:num w:numId="10" w16cid:durableId="1138457901">
    <w:abstractNumId w:val="10"/>
  </w:num>
  <w:num w:numId="11" w16cid:durableId="18942453">
    <w:abstractNumId w:val="8"/>
  </w:num>
  <w:num w:numId="12" w16cid:durableId="1106535450">
    <w:abstractNumId w:val="6"/>
  </w:num>
  <w:num w:numId="13" w16cid:durableId="479544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3056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9132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012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07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965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9164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8837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10A45"/>
    <w:rsid w:val="00010A60"/>
    <w:rsid w:val="000137B3"/>
    <w:rsid w:val="00013D78"/>
    <w:rsid w:val="00015EC0"/>
    <w:rsid w:val="000304F0"/>
    <w:rsid w:val="00031033"/>
    <w:rsid w:val="00032AA3"/>
    <w:rsid w:val="00032AB9"/>
    <w:rsid w:val="00033B21"/>
    <w:rsid w:val="00035674"/>
    <w:rsid w:val="00043A79"/>
    <w:rsid w:val="00046C0F"/>
    <w:rsid w:val="000473A2"/>
    <w:rsid w:val="000561AB"/>
    <w:rsid w:val="00056445"/>
    <w:rsid w:val="00057AC5"/>
    <w:rsid w:val="00057C47"/>
    <w:rsid w:val="000600C1"/>
    <w:rsid w:val="000725A1"/>
    <w:rsid w:val="00073C65"/>
    <w:rsid w:val="00082B5E"/>
    <w:rsid w:val="000838A7"/>
    <w:rsid w:val="0008451F"/>
    <w:rsid w:val="00086D1B"/>
    <w:rsid w:val="000912EE"/>
    <w:rsid w:val="00094713"/>
    <w:rsid w:val="000948C2"/>
    <w:rsid w:val="00097E73"/>
    <w:rsid w:val="000A3F89"/>
    <w:rsid w:val="000A5336"/>
    <w:rsid w:val="000B6B9D"/>
    <w:rsid w:val="000B6E9F"/>
    <w:rsid w:val="000B7157"/>
    <w:rsid w:val="000C1788"/>
    <w:rsid w:val="000C1DB1"/>
    <w:rsid w:val="000C34E0"/>
    <w:rsid w:val="000C34F8"/>
    <w:rsid w:val="000C39EE"/>
    <w:rsid w:val="000D27FB"/>
    <w:rsid w:val="000D3FF6"/>
    <w:rsid w:val="000D52B7"/>
    <w:rsid w:val="000E02F0"/>
    <w:rsid w:val="000E2C1B"/>
    <w:rsid w:val="000E37A5"/>
    <w:rsid w:val="000E3C0F"/>
    <w:rsid w:val="000E3C18"/>
    <w:rsid w:val="000E52FB"/>
    <w:rsid w:val="000E5ED6"/>
    <w:rsid w:val="000E6A4B"/>
    <w:rsid w:val="000E7A79"/>
    <w:rsid w:val="000F0049"/>
    <w:rsid w:val="000F37D6"/>
    <w:rsid w:val="000F6B96"/>
    <w:rsid w:val="000F7F53"/>
    <w:rsid w:val="001049D6"/>
    <w:rsid w:val="00107E71"/>
    <w:rsid w:val="0011227F"/>
    <w:rsid w:val="001123A2"/>
    <w:rsid w:val="001123C7"/>
    <w:rsid w:val="00114452"/>
    <w:rsid w:val="00116C26"/>
    <w:rsid w:val="00121260"/>
    <w:rsid w:val="00122677"/>
    <w:rsid w:val="00122E6A"/>
    <w:rsid w:val="001238B0"/>
    <w:rsid w:val="00123B1F"/>
    <w:rsid w:val="001240EE"/>
    <w:rsid w:val="00125133"/>
    <w:rsid w:val="0012660D"/>
    <w:rsid w:val="00126BDA"/>
    <w:rsid w:val="00127ED4"/>
    <w:rsid w:val="00132BF7"/>
    <w:rsid w:val="0013647F"/>
    <w:rsid w:val="00140232"/>
    <w:rsid w:val="001420FC"/>
    <w:rsid w:val="0014308C"/>
    <w:rsid w:val="00147DF3"/>
    <w:rsid w:val="00152375"/>
    <w:rsid w:val="00153D22"/>
    <w:rsid w:val="0015516C"/>
    <w:rsid w:val="001556C5"/>
    <w:rsid w:val="00155B67"/>
    <w:rsid w:val="00157326"/>
    <w:rsid w:val="00161517"/>
    <w:rsid w:val="001642F6"/>
    <w:rsid w:val="00165E7D"/>
    <w:rsid w:val="001705CB"/>
    <w:rsid w:val="00170650"/>
    <w:rsid w:val="00170E6A"/>
    <w:rsid w:val="0017256D"/>
    <w:rsid w:val="001827E8"/>
    <w:rsid w:val="00183474"/>
    <w:rsid w:val="00184C7D"/>
    <w:rsid w:val="00193612"/>
    <w:rsid w:val="00195939"/>
    <w:rsid w:val="00197964"/>
    <w:rsid w:val="001A06F6"/>
    <w:rsid w:val="001A140F"/>
    <w:rsid w:val="001A3CB5"/>
    <w:rsid w:val="001A6068"/>
    <w:rsid w:val="001A7581"/>
    <w:rsid w:val="001B13EE"/>
    <w:rsid w:val="001B189C"/>
    <w:rsid w:val="001B5A28"/>
    <w:rsid w:val="001B66B2"/>
    <w:rsid w:val="001B6E69"/>
    <w:rsid w:val="001C04F6"/>
    <w:rsid w:val="001C0E85"/>
    <w:rsid w:val="001C69E9"/>
    <w:rsid w:val="001C6D8D"/>
    <w:rsid w:val="001C70D5"/>
    <w:rsid w:val="001D08A8"/>
    <w:rsid w:val="001D0BAC"/>
    <w:rsid w:val="001D3B3C"/>
    <w:rsid w:val="001D565A"/>
    <w:rsid w:val="001D706B"/>
    <w:rsid w:val="001E372A"/>
    <w:rsid w:val="001E7865"/>
    <w:rsid w:val="001F1090"/>
    <w:rsid w:val="001F6268"/>
    <w:rsid w:val="002012BC"/>
    <w:rsid w:val="002131FA"/>
    <w:rsid w:val="0021348E"/>
    <w:rsid w:val="002170CE"/>
    <w:rsid w:val="0022519E"/>
    <w:rsid w:val="00227680"/>
    <w:rsid w:val="002315B3"/>
    <w:rsid w:val="002334AC"/>
    <w:rsid w:val="00234478"/>
    <w:rsid w:val="00235095"/>
    <w:rsid w:val="00236F83"/>
    <w:rsid w:val="0024314C"/>
    <w:rsid w:val="002450B0"/>
    <w:rsid w:val="00246F45"/>
    <w:rsid w:val="00246F50"/>
    <w:rsid w:val="00247183"/>
    <w:rsid w:val="00251402"/>
    <w:rsid w:val="00251986"/>
    <w:rsid w:val="00251BDF"/>
    <w:rsid w:val="00254458"/>
    <w:rsid w:val="002559FE"/>
    <w:rsid w:val="00256822"/>
    <w:rsid w:val="002568DB"/>
    <w:rsid w:val="002667F1"/>
    <w:rsid w:val="00275516"/>
    <w:rsid w:val="00281268"/>
    <w:rsid w:val="00281FD7"/>
    <w:rsid w:val="00282F9C"/>
    <w:rsid w:val="0028438F"/>
    <w:rsid w:val="002846CF"/>
    <w:rsid w:val="002871FE"/>
    <w:rsid w:val="00290BAA"/>
    <w:rsid w:val="00294543"/>
    <w:rsid w:val="00294C9D"/>
    <w:rsid w:val="00296A5D"/>
    <w:rsid w:val="002A25AD"/>
    <w:rsid w:val="002A3D28"/>
    <w:rsid w:val="002B1DB5"/>
    <w:rsid w:val="002B2155"/>
    <w:rsid w:val="002B5B2B"/>
    <w:rsid w:val="002C6C8B"/>
    <w:rsid w:val="002C7DB3"/>
    <w:rsid w:val="002D0157"/>
    <w:rsid w:val="002D240F"/>
    <w:rsid w:val="002D52C5"/>
    <w:rsid w:val="002D73C9"/>
    <w:rsid w:val="002E0545"/>
    <w:rsid w:val="002E4BC3"/>
    <w:rsid w:val="002E5560"/>
    <w:rsid w:val="002F1EB0"/>
    <w:rsid w:val="002F2B52"/>
    <w:rsid w:val="002F3A37"/>
    <w:rsid w:val="002F3A8D"/>
    <w:rsid w:val="00301CE5"/>
    <w:rsid w:val="0030706B"/>
    <w:rsid w:val="0031324D"/>
    <w:rsid w:val="0031477F"/>
    <w:rsid w:val="00315D90"/>
    <w:rsid w:val="003201F3"/>
    <w:rsid w:val="00320555"/>
    <w:rsid w:val="00321285"/>
    <w:rsid w:val="00321CD7"/>
    <w:rsid w:val="00322DDF"/>
    <w:rsid w:val="0032341B"/>
    <w:rsid w:val="00327CA9"/>
    <w:rsid w:val="00327FA1"/>
    <w:rsid w:val="003319D9"/>
    <w:rsid w:val="00331A01"/>
    <w:rsid w:val="00331D99"/>
    <w:rsid w:val="0033296C"/>
    <w:rsid w:val="0033317E"/>
    <w:rsid w:val="003375BA"/>
    <w:rsid w:val="003412DE"/>
    <w:rsid w:val="00344EFD"/>
    <w:rsid w:val="00345CF0"/>
    <w:rsid w:val="00346F7A"/>
    <w:rsid w:val="00347518"/>
    <w:rsid w:val="00347601"/>
    <w:rsid w:val="00347B67"/>
    <w:rsid w:val="0035150C"/>
    <w:rsid w:val="00351E02"/>
    <w:rsid w:val="00352155"/>
    <w:rsid w:val="0035342F"/>
    <w:rsid w:val="003536C0"/>
    <w:rsid w:val="00361374"/>
    <w:rsid w:val="00366ABD"/>
    <w:rsid w:val="00374F7E"/>
    <w:rsid w:val="003825B0"/>
    <w:rsid w:val="00383371"/>
    <w:rsid w:val="00383D3A"/>
    <w:rsid w:val="00386562"/>
    <w:rsid w:val="00393A96"/>
    <w:rsid w:val="00393EA8"/>
    <w:rsid w:val="00394EFE"/>
    <w:rsid w:val="00394FDF"/>
    <w:rsid w:val="00395657"/>
    <w:rsid w:val="00397474"/>
    <w:rsid w:val="00397D9F"/>
    <w:rsid w:val="003A4D14"/>
    <w:rsid w:val="003A64B0"/>
    <w:rsid w:val="003B01AF"/>
    <w:rsid w:val="003B0572"/>
    <w:rsid w:val="003B4E40"/>
    <w:rsid w:val="003B6E67"/>
    <w:rsid w:val="003C168E"/>
    <w:rsid w:val="003C4A6D"/>
    <w:rsid w:val="003C591C"/>
    <w:rsid w:val="003C7DB2"/>
    <w:rsid w:val="003C7ED2"/>
    <w:rsid w:val="003E0F47"/>
    <w:rsid w:val="003E31B6"/>
    <w:rsid w:val="003E42BF"/>
    <w:rsid w:val="003F241F"/>
    <w:rsid w:val="003F568E"/>
    <w:rsid w:val="003F68D3"/>
    <w:rsid w:val="004023D6"/>
    <w:rsid w:val="0040350F"/>
    <w:rsid w:val="0040455F"/>
    <w:rsid w:val="004056D0"/>
    <w:rsid w:val="004129C4"/>
    <w:rsid w:val="00413794"/>
    <w:rsid w:val="00414296"/>
    <w:rsid w:val="004169CB"/>
    <w:rsid w:val="00420065"/>
    <w:rsid w:val="00422398"/>
    <w:rsid w:val="0042240B"/>
    <w:rsid w:val="00426B62"/>
    <w:rsid w:val="0043082D"/>
    <w:rsid w:val="00432133"/>
    <w:rsid w:val="0043465B"/>
    <w:rsid w:val="00435E12"/>
    <w:rsid w:val="00440689"/>
    <w:rsid w:val="004433C0"/>
    <w:rsid w:val="004435F8"/>
    <w:rsid w:val="00443729"/>
    <w:rsid w:val="00445D74"/>
    <w:rsid w:val="00446075"/>
    <w:rsid w:val="004477D5"/>
    <w:rsid w:val="004504A6"/>
    <w:rsid w:val="004520F3"/>
    <w:rsid w:val="004539C8"/>
    <w:rsid w:val="0045569C"/>
    <w:rsid w:val="00464A62"/>
    <w:rsid w:val="004658D3"/>
    <w:rsid w:val="00465D12"/>
    <w:rsid w:val="0047360A"/>
    <w:rsid w:val="00477C92"/>
    <w:rsid w:val="00481100"/>
    <w:rsid w:val="004822AA"/>
    <w:rsid w:val="004826F3"/>
    <w:rsid w:val="0048312C"/>
    <w:rsid w:val="00484681"/>
    <w:rsid w:val="004847C4"/>
    <w:rsid w:val="00491A61"/>
    <w:rsid w:val="00491B35"/>
    <w:rsid w:val="00494F87"/>
    <w:rsid w:val="004A08AC"/>
    <w:rsid w:val="004A44F6"/>
    <w:rsid w:val="004A703C"/>
    <w:rsid w:val="004A78B9"/>
    <w:rsid w:val="004B2001"/>
    <w:rsid w:val="004B26B7"/>
    <w:rsid w:val="004B353F"/>
    <w:rsid w:val="004B419D"/>
    <w:rsid w:val="004B585C"/>
    <w:rsid w:val="004B5E1E"/>
    <w:rsid w:val="004B75B2"/>
    <w:rsid w:val="004C1864"/>
    <w:rsid w:val="004C5621"/>
    <w:rsid w:val="004C6469"/>
    <w:rsid w:val="004C7414"/>
    <w:rsid w:val="004D1B29"/>
    <w:rsid w:val="004D4EE9"/>
    <w:rsid w:val="004D5561"/>
    <w:rsid w:val="004D5C27"/>
    <w:rsid w:val="004F33D7"/>
    <w:rsid w:val="004F63E3"/>
    <w:rsid w:val="004F7169"/>
    <w:rsid w:val="004F7B19"/>
    <w:rsid w:val="00501084"/>
    <w:rsid w:val="005026DC"/>
    <w:rsid w:val="0050293D"/>
    <w:rsid w:val="00505F4B"/>
    <w:rsid w:val="00511F35"/>
    <w:rsid w:val="005126CE"/>
    <w:rsid w:val="00513C74"/>
    <w:rsid w:val="0051791E"/>
    <w:rsid w:val="005219EA"/>
    <w:rsid w:val="0052512E"/>
    <w:rsid w:val="00525424"/>
    <w:rsid w:val="00527D07"/>
    <w:rsid w:val="0054384B"/>
    <w:rsid w:val="00545263"/>
    <w:rsid w:val="005500A0"/>
    <w:rsid w:val="00550BDA"/>
    <w:rsid w:val="00551C9E"/>
    <w:rsid w:val="00555B87"/>
    <w:rsid w:val="005603B7"/>
    <w:rsid w:val="005606E6"/>
    <w:rsid w:val="00563358"/>
    <w:rsid w:val="00565C61"/>
    <w:rsid w:val="00567974"/>
    <w:rsid w:val="005708AF"/>
    <w:rsid w:val="00571B1A"/>
    <w:rsid w:val="00573AD8"/>
    <w:rsid w:val="0057446F"/>
    <w:rsid w:val="0058032D"/>
    <w:rsid w:val="00580B3F"/>
    <w:rsid w:val="00580B87"/>
    <w:rsid w:val="0058180C"/>
    <w:rsid w:val="005818E0"/>
    <w:rsid w:val="005840E3"/>
    <w:rsid w:val="005845C2"/>
    <w:rsid w:val="005848BA"/>
    <w:rsid w:val="005857D6"/>
    <w:rsid w:val="005858B8"/>
    <w:rsid w:val="005922CE"/>
    <w:rsid w:val="005955E8"/>
    <w:rsid w:val="005977C5"/>
    <w:rsid w:val="005A154B"/>
    <w:rsid w:val="005A180C"/>
    <w:rsid w:val="005A1C45"/>
    <w:rsid w:val="005A347B"/>
    <w:rsid w:val="005A3C53"/>
    <w:rsid w:val="005A56EA"/>
    <w:rsid w:val="005A6340"/>
    <w:rsid w:val="005A69F6"/>
    <w:rsid w:val="005A6F07"/>
    <w:rsid w:val="005B4159"/>
    <w:rsid w:val="005B6CE7"/>
    <w:rsid w:val="005B71FC"/>
    <w:rsid w:val="005B74D7"/>
    <w:rsid w:val="005C342A"/>
    <w:rsid w:val="005C3DBB"/>
    <w:rsid w:val="005C40FA"/>
    <w:rsid w:val="005C4A18"/>
    <w:rsid w:val="005D0195"/>
    <w:rsid w:val="005D132E"/>
    <w:rsid w:val="005D1840"/>
    <w:rsid w:val="005D191C"/>
    <w:rsid w:val="005D31FE"/>
    <w:rsid w:val="005D3D60"/>
    <w:rsid w:val="005D4956"/>
    <w:rsid w:val="005D4B14"/>
    <w:rsid w:val="005D556D"/>
    <w:rsid w:val="005D6F22"/>
    <w:rsid w:val="005E14F1"/>
    <w:rsid w:val="005E1B10"/>
    <w:rsid w:val="005E3209"/>
    <w:rsid w:val="005E49C7"/>
    <w:rsid w:val="005E4BE2"/>
    <w:rsid w:val="005E5314"/>
    <w:rsid w:val="005E6876"/>
    <w:rsid w:val="005F1323"/>
    <w:rsid w:val="005F30C0"/>
    <w:rsid w:val="005F37EE"/>
    <w:rsid w:val="005F5360"/>
    <w:rsid w:val="005F76F0"/>
    <w:rsid w:val="00601118"/>
    <w:rsid w:val="00601623"/>
    <w:rsid w:val="006017A1"/>
    <w:rsid w:val="00602C81"/>
    <w:rsid w:val="006034A4"/>
    <w:rsid w:val="0060603E"/>
    <w:rsid w:val="00607618"/>
    <w:rsid w:val="00611A7A"/>
    <w:rsid w:val="006202A7"/>
    <w:rsid w:val="006210B2"/>
    <w:rsid w:val="00626330"/>
    <w:rsid w:val="00627AA0"/>
    <w:rsid w:val="006309D7"/>
    <w:rsid w:val="00632D3C"/>
    <w:rsid w:val="00632EE5"/>
    <w:rsid w:val="006366EA"/>
    <w:rsid w:val="006419EB"/>
    <w:rsid w:val="00642443"/>
    <w:rsid w:val="006439B9"/>
    <w:rsid w:val="00644993"/>
    <w:rsid w:val="0065250A"/>
    <w:rsid w:val="006531B9"/>
    <w:rsid w:val="00654A5A"/>
    <w:rsid w:val="00655A55"/>
    <w:rsid w:val="00657E40"/>
    <w:rsid w:val="006620FD"/>
    <w:rsid w:val="006643EE"/>
    <w:rsid w:val="00666F88"/>
    <w:rsid w:val="00671025"/>
    <w:rsid w:val="006724A8"/>
    <w:rsid w:val="00681E3A"/>
    <w:rsid w:val="00681EC3"/>
    <w:rsid w:val="00690427"/>
    <w:rsid w:val="00690B43"/>
    <w:rsid w:val="00691CB8"/>
    <w:rsid w:val="00691DEF"/>
    <w:rsid w:val="00692A5C"/>
    <w:rsid w:val="006947AB"/>
    <w:rsid w:val="00695664"/>
    <w:rsid w:val="006A142C"/>
    <w:rsid w:val="006A1E82"/>
    <w:rsid w:val="006A40B7"/>
    <w:rsid w:val="006A4193"/>
    <w:rsid w:val="006A666B"/>
    <w:rsid w:val="006A6DAE"/>
    <w:rsid w:val="006B0B7B"/>
    <w:rsid w:val="006B37C3"/>
    <w:rsid w:val="006B6A3E"/>
    <w:rsid w:val="006C0E05"/>
    <w:rsid w:val="006C4B1D"/>
    <w:rsid w:val="006C7ECE"/>
    <w:rsid w:val="006D0B28"/>
    <w:rsid w:val="006D7B13"/>
    <w:rsid w:val="006D7B15"/>
    <w:rsid w:val="006E0314"/>
    <w:rsid w:val="006E2EC3"/>
    <w:rsid w:val="006E5934"/>
    <w:rsid w:val="006E5E64"/>
    <w:rsid w:val="006F54B7"/>
    <w:rsid w:val="006F56B2"/>
    <w:rsid w:val="006F5B3B"/>
    <w:rsid w:val="006F5B48"/>
    <w:rsid w:val="006F61E9"/>
    <w:rsid w:val="006F63CC"/>
    <w:rsid w:val="006F72BC"/>
    <w:rsid w:val="00705B16"/>
    <w:rsid w:val="007113A2"/>
    <w:rsid w:val="0071168E"/>
    <w:rsid w:val="00716BE1"/>
    <w:rsid w:val="00716D9D"/>
    <w:rsid w:val="00721800"/>
    <w:rsid w:val="00723464"/>
    <w:rsid w:val="0072396F"/>
    <w:rsid w:val="00724288"/>
    <w:rsid w:val="007242FD"/>
    <w:rsid w:val="007253DD"/>
    <w:rsid w:val="00726ADF"/>
    <w:rsid w:val="0072757F"/>
    <w:rsid w:val="00734540"/>
    <w:rsid w:val="00735863"/>
    <w:rsid w:val="00736E84"/>
    <w:rsid w:val="00740FE7"/>
    <w:rsid w:val="0074168C"/>
    <w:rsid w:val="007420D5"/>
    <w:rsid w:val="00743B5E"/>
    <w:rsid w:val="00750458"/>
    <w:rsid w:val="007544C4"/>
    <w:rsid w:val="0075497E"/>
    <w:rsid w:val="00760402"/>
    <w:rsid w:val="00760E1D"/>
    <w:rsid w:val="007629C6"/>
    <w:rsid w:val="007640FD"/>
    <w:rsid w:val="0076542F"/>
    <w:rsid w:val="00765DD6"/>
    <w:rsid w:val="00770371"/>
    <w:rsid w:val="00774CBF"/>
    <w:rsid w:val="00776934"/>
    <w:rsid w:val="00781013"/>
    <w:rsid w:val="00781A1A"/>
    <w:rsid w:val="00781A5C"/>
    <w:rsid w:val="0078234D"/>
    <w:rsid w:val="0079251B"/>
    <w:rsid w:val="00792F87"/>
    <w:rsid w:val="0079398C"/>
    <w:rsid w:val="00794E4A"/>
    <w:rsid w:val="007A0FD2"/>
    <w:rsid w:val="007A1408"/>
    <w:rsid w:val="007A16E4"/>
    <w:rsid w:val="007A223B"/>
    <w:rsid w:val="007A3BCB"/>
    <w:rsid w:val="007B24E9"/>
    <w:rsid w:val="007B3621"/>
    <w:rsid w:val="007B78DE"/>
    <w:rsid w:val="007B7CE1"/>
    <w:rsid w:val="007C4760"/>
    <w:rsid w:val="007C55F7"/>
    <w:rsid w:val="007C683C"/>
    <w:rsid w:val="007C7957"/>
    <w:rsid w:val="007D1D2F"/>
    <w:rsid w:val="007D2F76"/>
    <w:rsid w:val="007D31B9"/>
    <w:rsid w:val="007D3C58"/>
    <w:rsid w:val="007D4B9F"/>
    <w:rsid w:val="007D5804"/>
    <w:rsid w:val="007D60E6"/>
    <w:rsid w:val="007D6654"/>
    <w:rsid w:val="007D6A18"/>
    <w:rsid w:val="007D7363"/>
    <w:rsid w:val="007D7645"/>
    <w:rsid w:val="007E0444"/>
    <w:rsid w:val="007E499A"/>
    <w:rsid w:val="007F06D2"/>
    <w:rsid w:val="007F0A75"/>
    <w:rsid w:val="007F0A92"/>
    <w:rsid w:val="007F447F"/>
    <w:rsid w:val="007F5AEC"/>
    <w:rsid w:val="00801AE9"/>
    <w:rsid w:val="00802172"/>
    <w:rsid w:val="008058AC"/>
    <w:rsid w:val="00805B65"/>
    <w:rsid w:val="00811C79"/>
    <w:rsid w:val="00814981"/>
    <w:rsid w:val="0081542C"/>
    <w:rsid w:val="00820336"/>
    <w:rsid w:val="00822800"/>
    <w:rsid w:val="00822AD4"/>
    <w:rsid w:val="00822E11"/>
    <w:rsid w:val="008249B4"/>
    <w:rsid w:val="008261F3"/>
    <w:rsid w:val="0082740E"/>
    <w:rsid w:val="00830F81"/>
    <w:rsid w:val="008319AA"/>
    <w:rsid w:val="008348B5"/>
    <w:rsid w:val="008363EA"/>
    <w:rsid w:val="00841B67"/>
    <w:rsid w:val="00841DA4"/>
    <w:rsid w:val="00842E28"/>
    <w:rsid w:val="0084384F"/>
    <w:rsid w:val="008446A9"/>
    <w:rsid w:val="00846A7F"/>
    <w:rsid w:val="00850D2E"/>
    <w:rsid w:val="00851A1D"/>
    <w:rsid w:val="00853238"/>
    <w:rsid w:val="00853AA9"/>
    <w:rsid w:val="00855994"/>
    <w:rsid w:val="00860A53"/>
    <w:rsid w:val="008621EB"/>
    <w:rsid w:val="008622C4"/>
    <w:rsid w:val="008711FB"/>
    <w:rsid w:val="008749AF"/>
    <w:rsid w:val="0087568D"/>
    <w:rsid w:val="00875F92"/>
    <w:rsid w:val="0088218B"/>
    <w:rsid w:val="008829AD"/>
    <w:rsid w:val="0089167B"/>
    <w:rsid w:val="00893CC0"/>
    <w:rsid w:val="0089434C"/>
    <w:rsid w:val="00894E7D"/>
    <w:rsid w:val="008A5F9F"/>
    <w:rsid w:val="008A61FD"/>
    <w:rsid w:val="008A6429"/>
    <w:rsid w:val="008A6AA8"/>
    <w:rsid w:val="008B4BEB"/>
    <w:rsid w:val="008C03E5"/>
    <w:rsid w:val="008C137A"/>
    <w:rsid w:val="008C5648"/>
    <w:rsid w:val="008D01B5"/>
    <w:rsid w:val="008D09E0"/>
    <w:rsid w:val="008D37B5"/>
    <w:rsid w:val="008D4008"/>
    <w:rsid w:val="008D577C"/>
    <w:rsid w:val="008D7065"/>
    <w:rsid w:val="008D752D"/>
    <w:rsid w:val="008E12EE"/>
    <w:rsid w:val="008E34E9"/>
    <w:rsid w:val="008E737E"/>
    <w:rsid w:val="008F13BA"/>
    <w:rsid w:val="008F376B"/>
    <w:rsid w:val="008F717D"/>
    <w:rsid w:val="008F7C23"/>
    <w:rsid w:val="00900261"/>
    <w:rsid w:val="00901060"/>
    <w:rsid w:val="00901E01"/>
    <w:rsid w:val="009029D6"/>
    <w:rsid w:val="009103D2"/>
    <w:rsid w:val="00912573"/>
    <w:rsid w:val="00920263"/>
    <w:rsid w:val="00920811"/>
    <w:rsid w:val="009214DA"/>
    <w:rsid w:val="0092457C"/>
    <w:rsid w:val="00930A52"/>
    <w:rsid w:val="00931426"/>
    <w:rsid w:val="00931F7B"/>
    <w:rsid w:val="0093746C"/>
    <w:rsid w:val="009418A5"/>
    <w:rsid w:val="00950B01"/>
    <w:rsid w:val="00950C86"/>
    <w:rsid w:val="009510F1"/>
    <w:rsid w:val="009556E5"/>
    <w:rsid w:val="009561A7"/>
    <w:rsid w:val="00956599"/>
    <w:rsid w:val="00956C79"/>
    <w:rsid w:val="00961DAB"/>
    <w:rsid w:val="00963990"/>
    <w:rsid w:val="00964A1E"/>
    <w:rsid w:val="009657BE"/>
    <w:rsid w:val="00967DE2"/>
    <w:rsid w:val="00971789"/>
    <w:rsid w:val="00974287"/>
    <w:rsid w:val="0097450A"/>
    <w:rsid w:val="00975BAD"/>
    <w:rsid w:val="00976545"/>
    <w:rsid w:val="00977F81"/>
    <w:rsid w:val="00981140"/>
    <w:rsid w:val="009819B5"/>
    <w:rsid w:val="00982DC3"/>
    <w:rsid w:val="00986759"/>
    <w:rsid w:val="00992653"/>
    <w:rsid w:val="00993E4A"/>
    <w:rsid w:val="00995016"/>
    <w:rsid w:val="0099592C"/>
    <w:rsid w:val="00995B90"/>
    <w:rsid w:val="009A1398"/>
    <w:rsid w:val="009A2C76"/>
    <w:rsid w:val="009A33AD"/>
    <w:rsid w:val="009A350D"/>
    <w:rsid w:val="009A4DB6"/>
    <w:rsid w:val="009A7286"/>
    <w:rsid w:val="009B1405"/>
    <w:rsid w:val="009B1426"/>
    <w:rsid w:val="009B3005"/>
    <w:rsid w:val="009B5796"/>
    <w:rsid w:val="009B79DA"/>
    <w:rsid w:val="009C10B9"/>
    <w:rsid w:val="009C23FD"/>
    <w:rsid w:val="009C3A7F"/>
    <w:rsid w:val="009C3E57"/>
    <w:rsid w:val="009C3F53"/>
    <w:rsid w:val="009C4DB0"/>
    <w:rsid w:val="009D00F9"/>
    <w:rsid w:val="009D1F95"/>
    <w:rsid w:val="009D489A"/>
    <w:rsid w:val="009D6244"/>
    <w:rsid w:val="009E0E35"/>
    <w:rsid w:val="009E1384"/>
    <w:rsid w:val="009E62D7"/>
    <w:rsid w:val="009E74CD"/>
    <w:rsid w:val="009F0F4B"/>
    <w:rsid w:val="009F1391"/>
    <w:rsid w:val="009F15C0"/>
    <w:rsid w:val="009F177C"/>
    <w:rsid w:val="009F3677"/>
    <w:rsid w:val="009F37F6"/>
    <w:rsid w:val="00A01A24"/>
    <w:rsid w:val="00A043C9"/>
    <w:rsid w:val="00A05A0B"/>
    <w:rsid w:val="00A06597"/>
    <w:rsid w:val="00A066C2"/>
    <w:rsid w:val="00A07C09"/>
    <w:rsid w:val="00A10381"/>
    <w:rsid w:val="00A12920"/>
    <w:rsid w:val="00A12A3E"/>
    <w:rsid w:val="00A14488"/>
    <w:rsid w:val="00A175BA"/>
    <w:rsid w:val="00A22574"/>
    <w:rsid w:val="00A263D7"/>
    <w:rsid w:val="00A31714"/>
    <w:rsid w:val="00A34B5B"/>
    <w:rsid w:val="00A35558"/>
    <w:rsid w:val="00A36B54"/>
    <w:rsid w:val="00A36FFF"/>
    <w:rsid w:val="00A40853"/>
    <w:rsid w:val="00A4272F"/>
    <w:rsid w:val="00A42CC4"/>
    <w:rsid w:val="00A42E08"/>
    <w:rsid w:val="00A43CD8"/>
    <w:rsid w:val="00A516C9"/>
    <w:rsid w:val="00A519E6"/>
    <w:rsid w:val="00A53885"/>
    <w:rsid w:val="00A53C11"/>
    <w:rsid w:val="00A543E4"/>
    <w:rsid w:val="00A56010"/>
    <w:rsid w:val="00A5649A"/>
    <w:rsid w:val="00A629A8"/>
    <w:rsid w:val="00A66BBC"/>
    <w:rsid w:val="00A75E90"/>
    <w:rsid w:val="00A810D4"/>
    <w:rsid w:val="00A82CA7"/>
    <w:rsid w:val="00A82DE5"/>
    <w:rsid w:val="00A85389"/>
    <w:rsid w:val="00A87C02"/>
    <w:rsid w:val="00A923B3"/>
    <w:rsid w:val="00A94306"/>
    <w:rsid w:val="00A9613F"/>
    <w:rsid w:val="00A96606"/>
    <w:rsid w:val="00AA04B8"/>
    <w:rsid w:val="00AA0CD5"/>
    <w:rsid w:val="00AA26D8"/>
    <w:rsid w:val="00AA4463"/>
    <w:rsid w:val="00AB3401"/>
    <w:rsid w:val="00AB4127"/>
    <w:rsid w:val="00AB7D3B"/>
    <w:rsid w:val="00AC2578"/>
    <w:rsid w:val="00AC367D"/>
    <w:rsid w:val="00AC4040"/>
    <w:rsid w:val="00AC6A44"/>
    <w:rsid w:val="00AC6EAB"/>
    <w:rsid w:val="00AC7B22"/>
    <w:rsid w:val="00AD2B34"/>
    <w:rsid w:val="00AD2E8F"/>
    <w:rsid w:val="00AD3057"/>
    <w:rsid w:val="00AD4D8D"/>
    <w:rsid w:val="00AD4FFD"/>
    <w:rsid w:val="00AD712C"/>
    <w:rsid w:val="00AE160A"/>
    <w:rsid w:val="00AE1626"/>
    <w:rsid w:val="00AE7244"/>
    <w:rsid w:val="00B00829"/>
    <w:rsid w:val="00B03C93"/>
    <w:rsid w:val="00B03D1B"/>
    <w:rsid w:val="00B0597B"/>
    <w:rsid w:val="00B06849"/>
    <w:rsid w:val="00B076E5"/>
    <w:rsid w:val="00B07770"/>
    <w:rsid w:val="00B0777D"/>
    <w:rsid w:val="00B1731E"/>
    <w:rsid w:val="00B20CDE"/>
    <w:rsid w:val="00B22CC7"/>
    <w:rsid w:val="00B239EE"/>
    <w:rsid w:val="00B25B14"/>
    <w:rsid w:val="00B260AE"/>
    <w:rsid w:val="00B2722C"/>
    <w:rsid w:val="00B3442E"/>
    <w:rsid w:val="00B403CD"/>
    <w:rsid w:val="00B4187B"/>
    <w:rsid w:val="00B44FFF"/>
    <w:rsid w:val="00B45EBA"/>
    <w:rsid w:val="00B5064A"/>
    <w:rsid w:val="00B50814"/>
    <w:rsid w:val="00B51467"/>
    <w:rsid w:val="00B52850"/>
    <w:rsid w:val="00B55E05"/>
    <w:rsid w:val="00B55E52"/>
    <w:rsid w:val="00B56BA5"/>
    <w:rsid w:val="00B570C0"/>
    <w:rsid w:val="00B6034B"/>
    <w:rsid w:val="00B6106F"/>
    <w:rsid w:val="00B62D44"/>
    <w:rsid w:val="00B62FDB"/>
    <w:rsid w:val="00B64F3D"/>
    <w:rsid w:val="00B675CC"/>
    <w:rsid w:val="00B71227"/>
    <w:rsid w:val="00B7365A"/>
    <w:rsid w:val="00B75B21"/>
    <w:rsid w:val="00B775AF"/>
    <w:rsid w:val="00B80619"/>
    <w:rsid w:val="00B81894"/>
    <w:rsid w:val="00B84353"/>
    <w:rsid w:val="00B845EA"/>
    <w:rsid w:val="00B867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286"/>
    <w:rsid w:val="00BB37C3"/>
    <w:rsid w:val="00BB3C99"/>
    <w:rsid w:val="00BB49C7"/>
    <w:rsid w:val="00BB5310"/>
    <w:rsid w:val="00BB7913"/>
    <w:rsid w:val="00BC166A"/>
    <w:rsid w:val="00BC40DA"/>
    <w:rsid w:val="00BD0185"/>
    <w:rsid w:val="00BD3A00"/>
    <w:rsid w:val="00BD3DCE"/>
    <w:rsid w:val="00BD7FEF"/>
    <w:rsid w:val="00BE0DA1"/>
    <w:rsid w:val="00BE22CD"/>
    <w:rsid w:val="00BE3B37"/>
    <w:rsid w:val="00BE565D"/>
    <w:rsid w:val="00BF2E0F"/>
    <w:rsid w:val="00BF3605"/>
    <w:rsid w:val="00BF5559"/>
    <w:rsid w:val="00BF5A92"/>
    <w:rsid w:val="00C00121"/>
    <w:rsid w:val="00C02E65"/>
    <w:rsid w:val="00C04DED"/>
    <w:rsid w:val="00C11F11"/>
    <w:rsid w:val="00C12C8B"/>
    <w:rsid w:val="00C13747"/>
    <w:rsid w:val="00C17A4D"/>
    <w:rsid w:val="00C22940"/>
    <w:rsid w:val="00C23598"/>
    <w:rsid w:val="00C23E98"/>
    <w:rsid w:val="00C2520A"/>
    <w:rsid w:val="00C25686"/>
    <w:rsid w:val="00C25DC5"/>
    <w:rsid w:val="00C25F1B"/>
    <w:rsid w:val="00C25F5B"/>
    <w:rsid w:val="00C27612"/>
    <w:rsid w:val="00C358C8"/>
    <w:rsid w:val="00C363E3"/>
    <w:rsid w:val="00C40E95"/>
    <w:rsid w:val="00C412A3"/>
    <w:rsid w:val="00C42921"/>
    <w:rsid w:val="00C52F22"/>
    <w:rsid w:val="00C5503F"/>
    <w:rsid w:val="00C553A3"/>
    <w:rsid w:val="00C5601A"/>
    <w:rsid w:val="00C56DEB"/>
    <w:rsid w:val="00C66CDF"/>
    <w:rsid w:val="00C7105D"/>
    <w:rsid w:val="00C71FEC"/>
    <w:rsid w:val="00C73438"/>
    <w:rsid w:val="00C76E69"/>
    <w:rsid w:val="00C76FD5"/>
    <w:rsid w:val="00C8004C"/>
    <w:rsid w:val="00C82177"/>
    <w:rsid w:val="00C82FA1"/>
    <w:rsid w:val="00C83DCD"/>
    <w:rsid w:val="00C83F59"/>
    <w:rsid w:val="00C841BE"/>
    <w:rsid w:val="00C84651"/>
    <w:rsid w:val="00C85602"/>
    <w:rsid w:val="00C91B64"/>
    <w:rsid w:val="00C91DCE"/>
    <w:rsid w:val="00C91DFA"/>
    <w:rsid w:val="00C93FF3"/>
    <w:rsid w:val="00C942DA"/>
    <w:rsid w:val="00CA30FE"/>
    <w:rsid w:val="00CA3C39"/>
    <w:rsid w:val="00CA42F3"/>
    <w:rsid w:val="00CA4EC1"/>
    <w:rsid w:val="00CA5635"/>
    <w:rsid w:val="00CA5993"/>
    <w:rsid w:val="00CB116F"/>
    <w:rsid w:val="00CB6D27"/>
    <w:rsid w:val="00CC25A3"/>
    <w:rsid w:val="00CC4644"/>
    <w:rsid w:val="00CC75F2"/>
    <w:rsid w:val="00CD2DC0"/>
    <w:rsid w:val="00CD74E3"/>
    <w:rsid w:val="00CE051F"/>
    <w:rsid w:val="00CE072E"/>
    <w:rsid w:val="00CE37B2"/>
    <w:rsid w:val="00CE5F30"/>
    <w:rsid w:val="00CE61AE"/>
    <w:rsid w:val="00CF554A"/>
    <w:rsid w:val="00D02018"/>
    <w:rsid w:val="00D0302A"/>
    <w:rsid w:val="00D035A4"/>
    <w:rsid w:val="00D12A74"/>
    <w:rsid w:val="00D2141A"/>
    <w:rsid w:val="00D23A27"/>
    <w:rsid w:val="00D24116"/>
    <w:rsid w:val="00D34410"/>
    <w:rsid w:val="00D365DD"/>
    <w:rsid w:val="00D36D99"/>
    <w:rsid w:val="00D403CA"/>
    <w:rsid w:val="00D407A9"/>
    <w:rsid w:val="00D433E2"/>
    <w:rsid w:val="00D43CF9"/>
    <w:rsid w:val="00D452B3"/>
    <w:rsid w:val="00D50E8E"/>
    <w:rsid w:val="00D51256"/>
    <w:rsid w:val="00D53670"/>
    <w:rsid w:val="00D569DC"/>
    <w:rsid w:val="00D608FD"/>
    <w:rsid w:val="00D6201B"/>
    <w:rsid w:val="00D63E93"/>
    <w:rsid w:val="00D65461"/>
    <w:rsid w:val="00D73B09"/>
    <w:rsid w:val="00D7562D"/>
    <w:rsid w:val="00D839AF"/>
    <w:rsid w:val="00D84017"/>
    <w:rsid w:val="00D847B0"/>
    <w:rsid w:val="00D90367"/>
    <w:rsid w:val="00D9046B"/>
    <w:rsid w:val="00DA0EA1"/>
    <w:rsid w:val="00DA22F7"/>
    <w:rsid w:val="00DA2527"/>
    <w:rsid w:val="00DA3B12"/>
    <w:rsid w:val="00DA4804"/>
    <w:rsid w:val="00DB2A91"/>
    <w:rsid w:val="00DB676F"/>
    <w:rsid w:val="00DC06F3"/>
    <w:rsid w:val="00DC0EC6"/>
    <w:rsid w:val="00DC2A80"/>
    <w:rsid w:val="00DC6C2B"/>
    <w:rsid w:val="00DD263D"/>
    <w:rsid w:val="00DD4D1E"/>
    <w:rsid w:val="00DD772F"/>
    <w:rsid w:val="00DE1CFE"/>
    <w:rsid w:val="00DE38F9"/>
    <w:rsid w:val="00DE70C1"/>
    <w:rsid w:val="00DE7E28"/>
    <w:rsid w:val="00DF18C6"/>
    <w:rsid w:val="00DF77A4"/>
    <w:rsid w:val="00E054E4"/>
    <w:rsid w:val="00E05F37"/>
    <w:rsid w:val="00E06687"/>
    <w:rsid w:val="00E10959"/>
    <w:rsid w:val="00E118EB"/>
    <w:rsid w:val="00E128F5"/>
    <w:rsid w:val="00E15407"/>
    <w:rsid w:val="00E15BEF"/>
    <w:rsid w:val="00E16029"/>
    <w:rsid w:val="00E177DD"/>
    <w:rsid w:val="00E21292"/>
    <w:rsid w:val="00E23503"/>
    <w:rsid w:val="00E239E1"/>
    <w:rsid w:val="00E250F2"/>
    <w:rsid w:val="00E2517C"/>
    <w:rsid w:val="00E25997"/>
    <w:rsid w:val="00E34765"/>
    <w:rsid w:val="00E400B3"/>
    <w:rsid w:val="00E40CE9"/>
    <w:rsid w:val="00E457F2"/>
    <w:rsid w:val="00E458D4"/>
    <w:rsid w:val="00E462C4"/>
    <w:rsid w:val="00E47F96"/>
    <w:rsid w:val="00E522A1"/>
    <w:rsid w:val="00E61551"/>
    <w:rsid w:val="00E61A89"/>
    <w:rsid w:val="00E6550D"/>
    <w:rsid w:val="00E678EB"/>
    <w:rsid w:val="00E735AB"/>
    <w:rsid w:val="00E7657F"/>
    <w:rsid w:val="00E811FB"/>
    <w:rsid w:val="00E82EC1"/>
    <w:rsid w:val="00E83A23"/>
    <w:rsid w:val="00E84EB6"/>
    <w:rsid w:val="00E90451"/>
    <w:rsid w:val="00E90B25"/>
    <w:rsid w:val="00E90E3B"/>
    <w:rsid w:val="00E96114"/>
    <w:rsid w:val="00E96535"/>
    <w:rsid w:val="00E9783D"/>
    <w:rsid w:val="00EA1E46"/>
    <w:rsid w:val="00EA2F7C"/>
    <w:rsid w:val="00EB131C"/>
    <w:rsid w:val="00EB2F83"/>
    <w:rsid w:val="00EB3C83"/>
    <w:rsid w:val="00EB5BDE"/>
    <w:rsid w:val="00EB5DCC"/>
    <w:rsid w:val="00EC014F"/>
    <w:rsid w:val="00EC0A14"/>
    <w:rsid w:val="00EC363C"/>
    <w:rsid w:val="00EC3C58"/>
    <w:rsid w:val="00EC4474"/>
    <w:rsid w:val="00EC4C04"/>
    <w:rsid w:val="00EC54DF"/>
    <w:rsid w:val="00EC5595"/>
    <w:rsid w:val="00EC5E04"/>
    <w:rsid w:val="00ED02CF"/>
    <w:rsid w:val="00ED2323"/>
    <w:rsid w:val="00ED403C"/>
    <w:rsid w:val="00EE2095"/>
    <w:rsid w:val="00EE38D9"/>
    <w:rsid w:val="00EE3A6D"/>
    <w:rsid w:val="00EE48B3"/>
    <w:rsid w:val="00EF046C"/>
    <w:rsid w:val="00EF1616"/>
    <w:rsid w:val="00EF33AE"/>
    <w:rsid w:val="00EF36A2"/>
    <w:rsid w:val="00EF3942"/>
    <w:rsid w:val="00EF3E37"/>
    <w:rsid w:val="00EF3F1C"/>
    <w:rsid w:val="00EF4A70"/>
    <w:rsid w:val="00EF5189"/>
    <w:rsid w:val="00EF65D3"/>
    <w:rsid w:val="00F006CE"/>
    <w:rsid w:val="00F0279A"/>
    <w:rsid w:val="00F04323"/>
    <w:rsid w:val="00F058B9"/>
    <w:rsid w:val="00F0617E"/>
    <w:rsid w:val="00F066C1"/>
    <w:rsid w:val="00F10054"/>
    <w:rsid w:val="00F102BE"/>
    <w:rsid w:val="00F1104D"/>
    <w:rsid w:val="00F118F8"/>
    <w:rsid w:val="00F135E1"/>
    <w:rsid w:val="00F15EAD"/>
    <w:rsid w:val="00F17470"/>
    <w:rsid w:val="00F17532"/>
    <w:rsid w:val="00F2347D"/>
    <w:rsid w:val="00F25995"/>
    <w:rsid w:val="00F3344C"/>
    <w:rsid w:val="00F4037D"/>
    <w:rsid w:val="00F4125F"/>
    <w:rsid w:val="00F41516"/>
    <w:rsid w:val="00F425BB"/>
    <w:rsid w:val="00F42848"/>
    <w:rsid w:val="00F438AE"/>
    <w:rsid w:val="00F44F2E"/>
    <w:rsid w:val="00F45613"/>
    <w:rsid w:val="00F46D3F"/>
    <w:rsid w:val="00F54138"/>
    <w:rsid w:val="00F54180"/>
    <w:rsid w:val="00F558E6"/>
    <w:rsid w:val="00F57D8F"/>
    <w:rsid w:val="00F57E9F"/>
    <w:rsid w:val="00F60597"/>
    <w:rsid w:val="00F6475C"/>
    <w:rsid w:val="00F66AB7"/>
    <w:rsid w:val="00F66DE4"/>
    <w:rsid w:val="00F712EE"/>
    <w:rsid w:val="00F72A6C"/>
    <w:rsid w:val="00F73112"/>
    <w:rsid w:val="00F7382A"/>
    <w:rsid w:val="00F73D63"/>
    <w:rsid w:val="00F74328"/>
    <w:rsid w:val="00F74FF2"/>
    <w:rsid w:val="00F83796"/>
    <w:rsid w:val="00F855E2"/>
    <w:rsid w:val="00F8662C"/>
    <w:rsid w:val="00F86A59"/>
    <w:rsid w:val="00F94F38"/>
    <w:rsid w:val="00F969CF"/>
    <w:rsid w:val="00FA1198"/>
    <w:rsid w:val="00FA1B3C"/>
    <w:rsid w:val="00FA5A09"/>
    <w:rsid w:val="00FA5EC4"/>
    <w:rsid w:val="00FA652F"/>
    <w:rsid w:val="00FA6A50"/>
    <w:rsid w:val="00FA707E"/>
    <w:rsid w:val="00FB250F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D38"/>
    <w:rsid w:val="00FD0B9E"/>
    <w:rsid w:val="00FD4D13"/>
    <w:rsid w:val="00FD670B"/>
    <w:rsid w:val="00FD6BAD"/>
    <w:rsid w:val="00FD72D9"/>
    <w:rsid w:val="00FE3BA1"/>
    <w:rsid w:val="00FE4870"/>
    <w:rsid w:val="00FE608E"/>
    <w:rsid w:val="00FE67C0"/>
    <w:rsid w:val="00FE6E26"/>
    <w:rsid w:val="00FF2A6C"/>
    <w:rsid w:val="00FF31D6"/>
    <w:rsid w:val="00FF496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5F855"/>
  <w15:chartTrackingRefBased/>
  <w15:docId w15:val="{2DD958A5-100B-4BB8-9AB5-A748E31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90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/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Arial" w:hAnsi="Arial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Arial" w:hAnsi="Arial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paragraph" w:customStyle="1" w:styleId="Standard">
    <w:name w:val="Standard"/>
    <w:rsid w:val="00967DE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A140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40F"/>
    <w:pPr>
      <w:autoSpaceDE w:val="0"/>
      <w:autoSpaceDN w:val="0"/>
      <w:jc w:val="left"/>
    </w:pPr>
    <w:rPr>
      <w:rFonts w:ascii="Times New Roman" w:hAnsi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40F"/>
    <w:rPr>
      <w:rFonts w:ascii="Arial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40F"/>
    <w:rPr>
      <w:rFonts w:ascii="Segoe UI" w:hAnsi="Segoe UI" w:cs="Segoe UI"/>
      <w:sz w:val="18"/>
      <w:szCs w:val="18"/>
      <w:lang w:val="fr-FR" w:eastAsia="fr-FR"/>
    </w:rPr>
  </w:style>
  <w:style w:type="paragraph" w:customStyle="1" w:styleId="TitrePM2">
    <w:name w:val="Titre PM 2"/>
    <w:basedOn w:val="Titre2"/>
    <w:next w:val="Normal"/>
    <w:link w:val="TitrePM2Car"/>
    <w:qFormat/>
    <w:rsid w:val="00C25DC5"/>
    <w:pPr>
      <w:autoSpaceDE/>
      <w:autoSpaceDN/>
      <w:spacing w:before="240" w:after="240" w:line="259" w:lineRule="auto"/>
      <w:ind w:firstLine="709"/>
      <w:jc w:val="both"/>
    </w:pPr>
    <w:rPr>
      <w:rFonts w:asciiTheme="minorHAnsi" w:hAnsiTheme="minorHAnsi"/>
      <w:smallCaps/>
      <w:color w:val="767171" w:themeColor="background2" w:themeShade="80"/>
      <w:sz w:val="32"/>
      <w:szCs w:val="32"/>
      <w:u w:val="single" w:color="92B7BC"/>
      <w:lang w:val="fr-BE" w:eastAsia="en-US"/>
    </w:rPr>
  </w:style>
  <w:style w:type="character" w:customStyle="1" w:styleId="TitrePM2Car">
    <w:name w:val="Titre PM 2 Car"/>
    <w:basedOn w:val="Policepardfaut"/>
    <w:link w:val="TitrePM2"/>
    <w:rsid w:val="00C25DC5"/>
    <w:rPr>
      <w:rFonts w:asciiTheme="minorHAnsi" w:eastAsiaTheme="majorEastAsia" w:hAnsiTheme="minorHAnsi" w:cstheme="majorBidi"/>
      <w:smallCaps/>
      <w:color w:val="767171" w:themeColor="background2" w:themeShade="80"/>
      <w:sz w:val="32"/>
      <w:szCs w:val="32"/>
      <w:u w:val="single" w:color="92B7BC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25DC5"/>
    <w:rPr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C25D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Rvision">
    <w:name w:val="Revision"/>
    <w:hidden/>
    <w:uiPriority w:val="99"/>
    <w:semiHidden/>
    <w:rsid w:val="00FA5A09"/>
    <w:rPr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8a8a3-1962-4564-a25d-8d06a4f390e2">
      <Terms xmlns="http://schemas.microsoft.com/office/infopath/2007/PartnerControls"/>
    </lcf76f155ced4ddcb4097134ff3c332f>
    <TaxCatchAll xmlns="97c5392d-9eb1-4457-9b8c-e112070be7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69FC-DDF2-425F-8CCD-8B8CA340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625DA-CC46-42B3-944E-2D442E3166F9}">
  <ds:schemaRefs>
    <ds:schemaRef ds:uri="http://schemas.microsoft.com/office/2006/metadata/properties"/>
    <ds:schemaRef ds:uri="http://schemas.microsoft.com/office/infopath/2007/PartnerControls"/>
    <ds:schemaRef ds:uri="4f3779de-2736-46e8-9575-2f002986e936"/>
  </ds:schemaRefs>
</ds:datastoreItem>
</file>

<file path=customXml/itemProps3.xml><?xml version="1.0" encoding="utf-8"?>
<ds:datastoreItem xmlns:ds="http://schemas.openxmlformats.org/officeDocument/2006/customXml" ds:itemID="{2F41E11A-3DB5-4C0C-AE56-C89FA0B47650}"/>
</file>

<file path=customXml/itemProps4.xml><?xml version="1.0" encoding="utf-8"?>
<ds:datastoreItem xmlns:ds="http://schemas.openxmlformats.org/officeDocument/2006/customXml" ds:itemID="{F216F6C0-4E61-48E6-B61F-CA1E5F90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16</cp:revision>
  <cp:lastPrinted>2013-05-24T13:01:00Z</cp:lastPrinted>
  <dcterms:created xsi:type="dcterms:W3CDTF">2024-04-24T13:05:00Z</dcterms:created>
  <dcterms:modified xsi:type="dcterms:W3CDTF">2024-05-20T18:33:00Z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0x010100CDA6CFD19E677F45B11EE04F0997792F</vt:lpwstr>
  </property>
</Properties>
</file>